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FE10" w14:textId="52CDC42F" w:rsidR="00B6793D" w:rsidRPr="00653BF1" w:rsidRDefault="00B6793D" w:rsidP="00B6793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53BF1">
        <w:rPr>
          <w:rFonts w:ascii="Times New Roman" w:hAnsi="Times New Roman" w:cs="Times New Roman"/>
          <w:b/>
          <w:sz w:val="16"/>
          <w:szCs w:val="16"/>
        </w:rPr>
        <w:t>Northwestern Bilingualism &amp; Psycholinguistics Research Laboratory</w:t>
      </w:r>
    </w:p>
    <w:p w14:paraId="2C759CF5" w14:textId="115430E7" w:rsidR="00B6793D" w:rsidRDefault="00B6793D" w:rsidP="00B6793D">
      <w:pPr>
        <w:rPr>
          <w:rFonts w:ascii="Times New Roman" w:hAnsi="Times New Roman" w:cs="Times New Roman"/>
          <w:sz w:val="16"/>
          <w:szCs w:val="16"/>
        </w:rPr>
      </w:pPr>
      <w:r w:rsidRPr="00653BF1">
        <w:rPr>
          <w:rFonts w:ascii="Times New Roman" w:hAnsi="Times New Roman" w:cs="Times New Roman"/>
          <w:sz w:val="16"/>
          <w:szCs w:val="16"/>
        </w:rPr>
        <w:t xml:space="preserve">Please cite Marian, Blumenfeld, &amp; Kaushanskaya (2007). The Language Experience and Proficiency Questionnaire (LEAP-Q): Assessing language profiles in bilinguals and multilinguals. </w:t>
      </w:r>
      <w:r w:rsidRPr="00653BF1">
        <w:rPr>
          <w:rFonts w:ascii="Times New Roman" w:hAnsi="Times New Roman" w:cs="Times New Roman"/>
          <w:i/>
          <w:sz w:val="16"/>
          <w:szCs w:val="16"/>
        </w:rPr>
        <w:t>Journal of Speech Language and Hearing Research, 50</w:t>
      </w:r>
      <w:r w:rsidRPr="00653BF1">
        <w:rPr>
          <w:rFonts w:ascii="Times New Roman" w:hAnsi="Times New Roman" w:cs="Times New Roman"/>
          <w:sz w:val="16"/>
          <w:szCs w:val="16"/>
        </w:rPr>
        <w:t xml:space="preserve"> (4), 940-967.</w:t>
      </w:r>
    </w:p>
    <w:p w14:paraId="161AF780" w14:textId="3A6B4112" w:rsidR="007C6962" w:rsidRPr="00653BF1" w:rsidRDefault="007C6962" w:rsidP="00B6793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8D4CD7">
        <w:rPr>
          <w:rFonts w:ascii="Times New Roman" w:hAnsi="Times New Roman" w:cs="Times New Roman"/>
          <w:sz w:val="16"/>
          <w:szCs w:val="16"/>
        </w:rPr>
        <w:t>Kaushanskaya</w:t>
      </w:r>
      <w:proofErr w:type="spellEnd"/>
      <w:r w:rsidRPr="008D4CD7">
        <w:rPr>
          <w:rFonts w:ascii="Times New Roman" w:hAnsi="Times New Roman" w:cs="Times New Roman"/>
          <w:sz w:val="16"/>
          <w:szCs w:val="16"/>
        </w:rPr>
        <w:t>, M., Blumenfeld, H., &amp; Marian, V. (2020). The LEAP-Q Language Experience and Proficiency Questionnaire: Ten years later. </w:t>
      </w:r>
      <w:r w:rsidRPr="008D4CD7">
        <w:rPr>
          <w:rFonts w:ascii="Times New Roman" w:hAnsi="Times New Roman" w:cs="Times New Roman"/>
          <w:i/>
          <w:iCs/>
          <w:sz w:val="16"/>
          <w:szCs w:val="16"/>
        </w:rPr>
        <w:t>Bilingualism: Language and Cognition, 23 </w:t>
      </w:r>
      <w:r w:rsidRPr="008D4CD7">
        <w:rPr>
          <w:rFonts w:ascii="Times New Roman" w:hAnsi="Times New Roman" w:cs="Times New Roman"/>
          <w:sz w:val="16"/>
          <w:szCs w:val="16"/>
        </w:rPr>
        <w:t>(5), 945-950</w:t>
      </w:r>
      <w:r w:rsidRPr="008D4CD7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667A279F" w14:textId="5D896AC3" w:rsidR="00B6793D" w:rsidRPr="00653BF1" w:rsidRDefault="00B6793D" w:rsidP="00B6793D">
      <w:pPr>
        <w:rPr>
          <w:rFonts w:ascii="Times New Roman" w:hAnsi="Times New Roman" w:cs="Times New Roman"/>
          <w:sz w:val="16"/>
          <w:szCs w:val="16"/>
          <w:vertAlign w:val="superscript"/>
        </w:rPr>
      </w:pPr>
      <w:r w:rsidRPr="00653BF1">
        <w:rPr>
          <w:rFonts w:ascii="Times New Roman" w:hAnsi="Times New Roman" w:cs="Times New Roman"/>
          <w:sz w:val="16"/>
          <w:szCs w:val="16"/>
        </w:rPr>
        <w:t>Adapted</w:t>
      </w:r>
      <w:r w:rsidR="00EB19CA" w:rsidRPr="00653BF1">
        <w:rPr>
          <w:rFonts w:ascii="Times New Roman" w:hAnsi="Times New Roman" w:cs="Times New Roman"/>
          <w:sz w:val="16"/>
          <w:szCs w:val="16"/>
        </w:rPr>
        <w:t xml:space="preserve"> to Bangla/Bengali </w:t>
      </w:r>
      <w:r w:rsidRPr="00653BF1">
        <w:rPr>
          <w:rFonts w:ascii="Times New Roman" w:hAnsi="Times New Roman" w:cs="Times New Roman"/>
          <w:sz w:val="16"/>
          <w:szCs w:val="16"/>
        </w:rPr>
        <w:t xml:space="preserve">by </w:t>
      </w:r>
      <w:r w:rsidR="00DB75A1" w:rsidRPr="00653BF1">
        <w:rPr>
          <w:rFonts w:ascii="Times New Roman" w:hAnsi="Times New Roman" w:cs="Times New Roman"/>
          <w:sz w:val="16"/>
          <w:szCs w:val="16"/>
        </w:rPr>
        <w:t>Abdullah Mahmud Alauddin</w:t>
      </w:r>
      <w:r w:rsidR="00DB75A1" w:rsidRPr="00653BF1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1</w:t>
      </w:r>
      <w:r w:rsidR="00DB75A1" w:rsidRPr="00653BF1">
        <w:rPr>
          <w:rFonts w:ascii="Times New Roman" w:hAnsi="Times New Roman" w:cs="Times New Roman"/>
          <w:sz w:val="16"/>
          <w:szCs w:val="16"/>
        </w:rPr>
        <w:t>, Noor-E-Zannat Nusha</w:t>
      </w:r>
      <w:r w:rsidR="00DB75A1" w:rsidRPr="00653BF1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DB75A1" w:rsidRPr="00653BF1">
        <w:rPr>
          <w:rFonts w:ascii="Times New Roman" w:hAnsi="Times New Roman" w:cs="Times New Roman"/>
          <w:sz w:val="16"/>
          <w:szCs w:val="16"/>
        </w:rPr>
        <w:t>, Silvia Martínez-Ferreiro</w:t>
      </w:r>
      <w:r w:rsidR="00DB75A1" w:rsidRPr="00653BF1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14:paraId="72878286" w14:textId="34AEF490" w:rsidR="00DB75A1" w:rsidRPr="00653BF1" w:rsidRDefault="00DB75A1" w:rsidP="00DB75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653BF1">
        <w:rPr>
          <w:rFonts w:ascii="Times New Roman" w:hAnsi="Times New Roman" w:cs="Times New Roman"/>
          <w:i/>
          <w:iCs/>
          <w:sz w:val="16"/>
          <w:szCs w:val="16"/>
        </w:rPr>
        <w:t>University of A Coruña, Spain</w:t>
      </w:r>
    </w:p>
    <w:p w14:paraId="7B1491AB" w14:textId="374B5DA5" w:rsidR="00DB75A1" w:rsidRPr="00653BF1" w:rsidRDefault="00DB75A1" w:rsidP="00DB75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653BF1">
        <w:rPr>
          <w:rFonts w:ascii="Times New Roman" w:hAnsi="Times New Roman" w:cs="Times New Roman"/>
          <w:i/>
          <w:iCs/>
          <w:sz w:val="16"/>
          <w:szCs w:val="16"/>
        </w:rPr>
        <w:t>University of Groningen, The Netherlands</w:t>
      </w:r>
    </w:p>
    <w:p w14:paraId="2A525121" w14:textId="03DD23F5" w:rsidR="00B6793D" w:rsidRDefault="00B6793D" w:rsidP="00B6793D">
      <w:pPr>
        <w:rPr>
          <w:color w:val="000000" w:themeColor="text1"/>
        </w:rPr>
      </w:pPr>
    </w:p>
    <w:p w14:paraId="692B6543" w14:textId="79A1526C" w:rsidR="00DB75A1" w:rsidRDefault="00DB75A1" w:rsidP="00DB75A1">
      <w:pPr>
        <w:jc w:val="center"/>
      </w:pPr>
      <w:r w:rsidRPr="00B41B79">
        <w:rPr>
          <w:rFonts w:ascii="Shonar Bangla" w:hAnsi="Shonar Bangla" w:cs="Shonar Bangla"/>
          <w:sz w:val="24"/>
          <w:szCs w:val="24"/>
          <w:cs/>
          <w:lang w:bidi="bn-IN"/>
        </w:rPr>
        <w:t>ভাষাগত অভিজ্ঞতা ও দক্ষতা প্রশ্নাবলী</w:t>
      </w:r>
      <w:r w:rsidR="001D0CAF">
        <w:rPr>
          <w:rFonts w:ascii="Shonar Bangla" w:hAnsi="Shonar Bangla" w:cs="Shonar Bangla"/>
          <w:sz w:val="24"/>
          <w:szCs w:val="24"/>
          <w:lang w:bidi="bn-IN"/>
        </w:rPr>
        <w:t xml:space="preserve"> </w:t>
      </w:r>
      <w:r>
        <w:rPr>
          <w:rFonts w:cs="Vrinda"/>
          <w:cs/>
          <w:lang w:bidi="bn-IN"/>
        </w:rPr>
        <w:t>(</w:t>
      </w:r>
      <w:r w:rsidR="009032BE">
        <w:rPr>
          <w:rFonts w:ascii="Shonar Bangla" w:hAnsi="Shonar Bangla" w:cs="Shonar Bangla"/>
          <w:lang w:bidi="bn-IN"/>
        </w:rPr>
        <w:t xml:space="preserve">লিপ-কিউ / </w:t>
      </w:r>
      <w:r>
        <w:t>LEAP-Q)</w:t>
      </w:r>
    </w:p>
    <w:p w14:paraId="40C8BB73" w14:textId="40D8A18B" w:rsidR="00B6793D" w:rsidRDefault="00DB75A1" w:rsidP="00DB75A1">
      <w:pPr>
        <w:jc w:val="center"/>
      </w:pPr>
      <w:r>
        <w:t>Language Experience and Proficiency Questionnaire (LEAP-Q)</w:t>
      </w:r>
    </w:p>
    <w:p w14:paraId="4CFE765E" w14:textId="77777777" w:rsidR="007939E8" w:rsidRDefault="007939E8" w:rsidP="00DB75A1">
      <w:pPr>
        <w:jc w:val="center"/>
        <w:rPr>
          <w:rFonts w:ascii="Shonar Bangla" w:hAnsi="Shonar Bangla" w:cs="Shonar Bangla"/>
          <w:sz w:val="24"/>
          <w:szCs w:val="24"/>
        </w:rPr>
      </w:pPr>
    </w:p>
    <w:p w14:paraId="3329C856" w14:textId="30AF37DA" w:rsidR="001C18EA" w:rsidRPr="00B84837" w:rsidRDefault="001C18EA" w:rsidP="00DB75A1">
      <w:pPr>
        <w:jc w:val="center"/>
        <w:rPr>
          <w:rFonts w:ascii="Shonar Bangla" w:hAnsi="Shonar Bangla" w:cs="Shonar Bangla"/>
          <w:sz w:val="24"/>
          <w:szCs w:val="24"/>
        </w:rPr>
      </w:pPr>
      <w:r w:rsidRPr="00B84837">
        <w:rPr>
          <w:rFonts w:ascii="Shonar Bangla" w:hAnsi="Shonar Bangla" w:cs="Shonar Bangla"/>
          <w:sz w:val="24"/>
          <w:szCs w:val="24"/>
        </w:rPr>
        <w:t>ব্যক্তিগত তথ্য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2693"/>
        <w:gridCol w:w="2511"/>
      </w:tblGrid>
      <w:tr w:rsidR="00B41B79" w:rsidRPr="00B84837" w14:paraId="1275ADC0" w14:textId="77777777" w:rsidTr="00B5743F">
        <w:tc>
          <w:tcPr>
            <w:tcW w:w="3652" w:type="dxa"/>
            <w:gridSpan w:val="2"/>
          </w:tcPr>
          <w:p w14:paraId="106BDF17" w14:textId="613EAFC9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অংশগ্রহণকারীর কোড</w:t>
            </w:r>
            <w:r w:rsidR="00BF6966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:</w:t>
            </w:r>
            <w:r w:rsidR="00BF6966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84581732"/>
                <w:placeholder>
                  <w:docPart w:val="FF6F9322A326448EB3641B40D4A00D1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31930735"/>
                    <w:placeholder>
                      <w:docPart w:val="03FB79435B474D87AAE4CC385504775B"/>
                    </w:placeholder>
                    <w:showingPlcHdr/>
                  </w:sdtPr>
                  <w:sdtContent>
                    <w:r w:rsidR="002D6864" w:rsidRPr="004A3E60">
                      <w:rPr>
                        <w:rFonts w:ascii="Shonar Bangla" w:hAnsi="Shonar Bangla" w:cs="Shonar Bangla"/>
                        <w:color w:val="7F7F7F" w:themeColor="text1" w:themeTint="80"/>
                        <w:sz w:val="24"/>
                        <w:szCs w:val="24"/>
                        <w:cs/>
                        <w:lang w:bidi="bn-IN"/>
                      </w:rPr>
                      <w:t>অংশগ্রহণকারীর কোড</w:t>
                    </w:r>
                    <w:r w:rsidR="00B5743F" w:rsidRPr="004A3E60">
                      <w:rPr>
                        <w:rFonts w:ascii="Shonar Bangla" w:hAnsi="Shonar Bangla" w:cs="Shonar Bangla"/>
                        <w:color w:val="7F7F7F" w:themeColor="text1" w:themeTint="80"/>
                        <w:sz w:val="24"/>
                        <w:szCs w:val="24"/>
                        <w:lang w:bidi="bn-IN"/>
                      </w:rPr>
                      <w:t xml:space="preserve"> </w:t>
                    </w:r>
                    <w:r w:rsidR="00B5743F" w:rsidRPr="004A3E60">
                      <w:rPr>
                        <w:rFonts w:ascii="Shonar Bangla" w:hAnsi="Shonar Bangla" w:cs="Shonar Bangla"/>
                        <w:color w:val="7F7F7F" w:themeColor="text1" w:themeTint="80"/>
                        <w:sz w:val="24"/>
                        <w:szCs w:val="24"/>
                        <w:lang w:val="en-GB" w:bidi="bn-IN"/>
                      </w:rPr>
                      <w:t>লিখুন</w:t>
                    </w:r>
                  </w:sdtContent>
                </w:sdt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204" w:type="dxa"/>
            <w:gridSpan w:val="2"/>
          </w:tcPr>
          <w:p w14:paraId="388CF3E7" w14:textId="32E6F480" w:rsidR="00B41B79" w:rsidRPr="00B84837" w:rsidRDefault="00B41B79" w:rsidP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গবেষণা প্রকল্পের নাম</w:t>
            </w:r>
            <w:r w:rsidR="000A3A0C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/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কোড:</w:t>
            </w:r>
            <w:r w:rsidR="00BF6966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  <w:lang w:bidi="bn-IN"/>
                </w:rPr>
                <w:id w:val="581104699"/>
                <w:placeholder>
                  <w:docPart w:val="2278E7347F2E44DBB7996F7004E6E7DD"/>
                </w:placeholder>
                <w:showingPlcHdr/>
              </w:sdtPr>
              <w:sdtContent>
                <w:r w:rsidR="002D6864"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  <w:cs/>
                    <w:lang w:bidi="bn-IN"/>
                  </w:rPr>
                  <w:t>গবেষণা প্রকল্পের নাম</w:t>
                </w:r>
                <w:r w:rsidR="002D6864"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  <w:lang w:bidi="bn-IN"/>
                  </w:rPr>
                  <w:t xml:space="preserve"> / কোড</w:t>
                </w:r>
                <w:r w:rsidR="00B5743F"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  <w:lang w:bidi="bn-IN"/>
                  </w:rPr>
                  <w:t xml:space="preserve"> লিখুন</w:t>
                </w:r>
              </w:sdtContent>
            </w:sdt>
          </w:p>
        </w:tc>
      </w:tr>
      <w:tr w:rsidR="00B41B79" w:rsidRPr="00B84837" w14:paraId="23A2B2D9" w14:textId="77777777" w:rsidTr="00B5743F">
        <w:trPr>
          <w:trHeight w:val="790"/>
        </w:trPr>
        <w:tc>
          <w:tcPr>
            <w:tcW w:w="2518" w:type="dxa"/>
          </w:tcPr>
          <w:p w14:paraId="137A6384" w14:textId="56413549" w:rsidR="00B41B79" w:rsidRPr="00B84837" w:rsidRDefault="000971C1" w:rsidP="00DB75A1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আজকের </w:t>
            </w:r>
            <w:r w:rsidR="00B41B79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তারিখ:</w:t>
            </w:r>
            <w:r w:rsidR="00BF6966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603340278"/>
                <w:placeholder>
                  <w:docPart w:val="1CBA11D7C8E44D83BE2A2CAC67A42E78"/>
                </w:placeholder>
                <w:showingPlcHdr/>
              </w:sdtPr>
              <w:sdtContent>
                <w:r w:rsidR="002D6864"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আজকের তারিখ</w:t>
                </w:r>
              </w:sdtContent>
            </w:sdt>
          </w:p>
        </w:tc>
        <w:tc>
          <w:tcPr>
            <w:tcW w:w="1134" w:type="dxa"/>
          </w:tcPr>
          <w:p w14:paraId="47976781" w14:textId="75052388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বয়স:</w:t>
            </w:r>
            <w:r w:rsidR="00BF6966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2039384078"/>
                <w:placeholder>
                  <w:docPart w:val="09B8E4CAB8844AA7A8F2AF801C42E527"/>
                </w:placeholder>
                <w:showingPlcHdr/>
              </w:sdtPr>
              <w:sdtContent>
                <w:r w:rsidR="002D6864"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বয়স</w:t>
                </w:r>
              </w:sdtContent>
            </w:sdt>
          </w:p>
        </w:tc>
        <w:tc>
          <w:tcPr>
            <w:tcW w:w="2693" w:type="dxa"/>
          </w:tcPr>
          <w:p w14:paraId="166AA804" w14:textId="26F2F18F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জন্ম তারিখ:</w:t>
            </w:r>
            <w:r w:rsidR="00BF6966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511291605"/>
                <w:placeholder>
                  <w:docPart w:val="821E3140F6E94292A044CE58409B0D90"/>
                </w:placeholder>
                <w:showingPlcHdr/>
              </w:sdtPr>
              <w:sdtContent>
                <w:r w:rsidR="002D6864"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জন্ম তারিখ</w:t>
                </w:r>
              </w:sdtContent>
            </w:sdt>
          </w:p>
        </w:tc>
        <w:tc>
          <w:tcPr>
            <w:tcW w:w="2511" w:type="dxa"/>
          </w:tcPr>
          <w:p w14:paraId="1AD62052" w14:textId="044A5D78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লিঙ্গ: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1537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966"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পুরুষ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208864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966"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নারী</w:t>
            </w:r>
          </w:p>
        </w:tc>
      </w:tr>
    </w:tbl>
    <w:p w14:paraId="372B17C8" w14:textId="77777777" w:rsidR="00463B45" w:rsidRPr="002D6864" w:rsidRDefault="00463B45">
      <w:pPr>
        <w:rPr>
          <w:rFonts w:ascii="Shonar Bangla" w:hAnsi="Shonar Bangla" w:cs="Shonar Bangla"/>
          <w:color w:val="000000" w:themeColor="text1"/>
          <w:sz w:val="24"/>
          <w:szCs w:val="24"/>
          <w:lang w:val="en-GB"/>
        </w:rPr>
      </w:pPr>
    </w:p>
    <w:p w14:paraId="1C5CED53" w14:textId="49370323" w:rsidR="00463B45" w:rsidRPr="00B84837" w:rsidRDefault="00463B45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১) আপনার জানা সমস্ত ভাষা প্রাধান্যের ক্রম অনুসারে তালিকাভুক্ত করুন: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CA2ACA" w:rsidRPr="00B84837" w14:paraId="47F93439" w14:textId="77777777" w:rsidTr="00CA2ACA">
        <w:tc>
          <w:tcPr>
            <w:tcW w:w="1771" w:type="dxa"/>
          </w:tcPr>
          <w:p w14:paraId="22E39BB5" w14:textId="28ADCFD0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১.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751272689"/>
                <w:placeholder>
                  <w:docPart w:val="DA0E8E2AC96C4852820E43C8D31BF265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1" w:type="dxa"/>
          </w:tcPr>
          <w:p w14:paraId="10D93843" w14:textId="035BA5DB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২.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511773007"/>
                <w:placeholder>
                  <w:docPart w:val="4C91846835B14CAEA2ECAA5F317034C0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1" w:type="dxa"/>
          </w:tcPr>
          <w:p w14:paraId="78501D15" w14:textId="2268D0F6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৩.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609879436"/>
                <w:placeholder>
                  <w:docPart w:val="D8A19C2340F2493DA8F15DF5E29CBD86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1" w:type="dxa"/>
          </w:tcPr>
          <w:p w14:paraId="3478980E" w14:textId="71242534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৪.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544216578"/>
                <w:placeholder>
                  <w:docPart w:val="957095554D7749F897C693EA2550009E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2" w:type="dxa"/>
          </w:tcPr>
          <w:p w14:paraId="116E1A72" w14:textId="238FA337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৫.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201902405"/>
                <w:placeholder>
                  <w:docPart w:val="89923BE29D794B0191CE38C430B4AA66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</w:tr>
    </w:tbl>
    <w:p w14:paraId="4804968F" w14:textId="77777777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34E2432D" w14:textId="6BF22912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২) আপনার জানা সমস্ত ভাষা শেখার ক্রম অনুসারে তালিকাভুক্ত করুন (প্রথমে আপনার মাতৃভাষা):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CA2ACA" w:rsidRPr="00B84837" w14:paraId="1B06572F" w14:textId="77777777" w:rsidTr="00E8040F">
        <w:tc>
          <w:tcPr>
            <w:tcW w:w="1771" w:type="dxa"/>
          </w:tcPr>
          <w:p w14:paraId="32141B56" w14:textId="238F2BCE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১.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6966193"/>
                <w:placeholder>
                  <w:docPart w:val="32C644264C21420087A5B284AFD4CE28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1" w:type="dxa"/>
          </w:tcPr>
          <w:p w14:paraId="48698197" w14:textId="2713A0F7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২.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859773168"/>
                <w:placeholder>
                  <w:docPart w:val="6D48206991A945B28B254C09FE27201B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1" w:type="dxa"/>
          </w:tcPr>
          <w:p w14:paraId="129D6569" w14:textId="6D298C22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৩.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823811444"/>
                <w:placeholder>
                  <w:docPart w:val="8F86EC5E606C4C1993CFE68452E0E06A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1" w:type="dxa"/>
          </w:tcPr>
          <w:p w14:paraId="3B4821AB" w14:textId="742075D9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৪.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697349864"/>
                <w:placeholder>
                  <w:docPart w:val="C123AC88A5634C01B4933D1C2AE66530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1772" w:type="dxa"/>
          </w:tcPr>
          <w:p w14:paraId="5940839F" w14:textId="29386FC8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৫.</w:t>
            </w:r>
            <w:r w:rsidR="00B5743F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402587213"/>
                <w:placeholder>
                  <w:docPart w:val="DD3FFDAD851E4A068F2A6F43F8C44FA8"/>
                </w:placeholder>
                <w:showingPlcHdr/>
              </w:sdtPr>
              <w:sdtContent>
                <w:r w:rsidR="00B5743F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</w:tr>
    </w:tbl>
    <w:p w14:paraId="37C094E5" w14:textId="77777777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5A47605F" w14:textId="1DEF34A1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৩)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আপনি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বর্তমানে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গড়ে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কত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শতাংশ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সময়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আপনার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জানা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একেকটি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ভাষার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সংস্পর্শে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871FAE" w:rsidRPr="00871FAE">
        <w:rPr>
          <w:rFonts w:ascii="Shonar Bangla" w:hAnsi="Shonar Bangla" w:cs="Shonar Bangla" w:hint="cs"/>
          <w:color w:val="000000" w:themeColor="text1"/>
          <w:sz w:val="24"/>
          <w:szCs w:val="24"/>
          <w:cs/>
          <w:lang w:bidi="bn-IN"/>
        </w:rPr>
        <w:t>থাকেন</w:t>
      </w:r>
      <w:r w:rsidR="00871FAE" w:rsidRPr="00871FAE">
        <w:rPr>
          <w:rFonts w:ascii="Shonar Bangla" w:hAnsi="Shonar Bangla" w:cs="Shonar Bangla"/>
          <w:color w:val="000000" w:themeColor="text1"/>
          <w:sz w:val="24"/>
          <w:szCs w:val="24"/>
        </w:rPr>
        <w:t xml:space="preserve">?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(আপনার শতাংশগুলোর যোগফল ১০০% হতে হবে।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EA53DD" w:rsidRPr="00B84837" w14:paraId="3AA2CB99" w14:textId="77777777" w:rsidTr="00EA53DD">
        <w:tc>
          <w:tcPr>
            <w:tcW w:w="1476" w:type="dxa"/>
          </w:tcPr>
          <w:p w14:paraId="27D9B2AF" w14:textId="4CB3F3E2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696463655"/>
            <w:placeholder>
              <w:docPart w:val="EDB6FE9BAB6A4E3DA5FFF3633206DABC"/>
            </w:placeholder>
            <w:showingPlcHdr/>
          </w:sdtPr>
          <w:sdtContent>
            <w:tc>
              <w:tcPr>
                <w:tcW w:w="1476" w:type="dxa"/>
              </w:tcPr>
              <w:p w14:paraId="65A8ADD4" w14:textId="36CF84FA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  <w:r w:rsidRPr="000B591C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98804925"/>
            <w:placeholder>
              <w:docPart w:val="607E2ECA58BC4C19A1481C883F2DC656"/>
            </w:placeholder>
            <w:showingPlcHdr/>
          </w:sdtPr>
          <w:sdtContent>
            <w:tc>
              <w:tcPr>
                <w:tcW w:w="1476" w:type="dxa"/>
              </w:tcPr>
              <w:p w14:paraId="13217815" w14:textId="2C5408B7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4369659"/>
            <w:placeholder>
              <w:docPart w:val="BE6C590C438142E79781F1677E2AA6F6"/>
            </w:placeholder>
            <w:showingPlcHdr/>
          </w:sdtPr>
          <w:sdtContent>
            <w:tc>
              <w:tcPr>
                <w:tcW w:w="1476" w:type="dxa"/>
              </w:tcPr>
              <w:p w14:paraId="06087DD9" w14:textId="42ECB25E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50664695"/>
            <w:placeholder>
              <w:docPart w:val="7362A8E3B4A9482482DD568EDE4DC405"/>
            </w:placeholder>
            <w:showingPlcHdr/>
          </w:sdtPr>
          <w:sdtContent>
            <w:tc>
              <w:tcPr>
                <w:tcW w:w="1476" w:type="dxa"/>
              </w:tcPr>
              <w:p w14:paraId="0ED09480" w14:textId="0B3901C9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83139111"/>
            <w:placeholder>
              <w:docPart w:val="2996F32FBA60460C8AD29705A80798CA"/>
            </w:placeholder>
            <w:showingPlcHdr/>
          </w:sdtPr>
          <w:sdtContent>
            <w:tc>
              <w:tcPr>
                <w:tcW w:w="1476" w:type="dxa"/>
              </w:tcPr>
              <w:p w14:paraId="72DD9B7C" w14:textId="7AEE3A92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</w:tr>
      <w:tr w:rsidR="00EA53DD" w:rsidRPr="00B84837" w14:paraId="3E53A55C" w14:textId="77777777" w:rsidTr="00EA53DD">
        <w:tc>
          <w:tcPr>
            <w:tcW w:w="1476" w:type="dxa"/>
          </w:tcPr>
          <w:p w14:paraId="1269879F" w14:textId="1F0A2C58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শতাংশ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822037104"/>
            <w:placeholder>
              <w:docPart w:val="BB2AA9C556EA4D3794AAC62EED1F25F9"/>
            </w:placeholder>
            <w:showingPlcHdr/>
          </w:sdtPr>
          <w:sdtContent>
            <w:tc>
              <w:tcPr>
                <w:tcW w:w="1476" w:type="dxa"/>
              </w:tcPr>
              <w:p w14:paraId="7584ACD6" w14:textId="5139F4BA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414746455"/>
            <w:placeholder>
              <w:docPart w:val="3D249F8795EE4FD8B6C19B8EDEA86F1E"/>
            </w:placeholder>
            <w:showingPlcHdr/>
          </w:sdtPr>
          <w:sdtContent>
            <w:tc>
              <w:tcPr>
                <w:tcW w:w="1476" w:type="dxa"/>
              </w:tcPr>
              <w:p w14:paraId="7DE771EB" w14:textId="20F3CBF5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076162317"/>
            <w:placeholder>
              <w:docPart w:val="620819E019054AA98943CB25D9499424"/>
            </w:placeholder>
            <w:showingPlcHdr/>
          </w:sdtPr>
          <w:sdtContent>
            <w:tc>
              <w:tcPr>
                <w:tcW w:w="1476" w:type="dxa"/>
              </w:tcPr>
              <w:p w14:paraId="330A3F08" w14:textId="22E467AF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196344092"/>
            <w:placeholder>
              <w:docPart w:val="BA9EF67B918847289D570345C352AD7F"/>
            </w:placeholder>
            <w:showingPlcHdr/>
          </w:sdtPr>
          <w:sdtContent>
            <w:tc>
              <w:tcPr>
                <w:tcW w:w="1476" w:type="dxa"/>
              </w:tcPr>
              <w:p w14:paraId="2B20D6B9" w14:textId="230D7F5B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319628711"/>
            <w:placeholder>
              <w:docPart w:val="8D01C32350694BA293D45E2481E0A059"/>
            </w:placeholder>
            <w:showingPlcHdr/>
          </w:sdtPr>
          <w:sdtContent>
            <w:tc>
              <w:tcPr>
                <w:tcW w:w="1476" w:type="dxa"/>
              </w:tcPr>
              <w:p w14:paraId="25DA2F41" w14:textId="1B75FB90" w:rsidR="00EA53DD" w:rsidRPr="00B84837" w:rsidRDefault="004A3E60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</w:tr>
    </w:tbl>
    <w:p w14:paraId="12A9B027" w14:textId="77777777" w:rsidR="00EA53DD" w:rsidRPr="00B84837" w:rsidRDefault="00EA53DD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2443F6D4" w14:textId="7D4BE430" w:rsidR="004D1EC1" w:rsidRPr="00B84837" w:rsidRDefault="00EA53DD" w:rsidP="004D1EC1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lastRenderedPageBreak/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৪)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যদি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আপনি যতগুলো ভাষা জানেন সেগুলোর সবগুলোতে একটি লেখা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/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বই এর অনুবাদ পাওয়া যায়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তাহলে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কত শতাংশ ক্ষেত্রে আপনি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ঐ লেখা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/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বই টি আপনার জানা </w:t>
      </w:r>
      <w:r w:rsidR="002340D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ভাষাগুলোর একেকটিতে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পড়তে চাইবেন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?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ধরে নিন যে মূল লেখাটি আপনার অজানা অন্য কোনো ভাষায় লেখা হয়েছিল।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(আপনার শতাংশগুলোর যোগফল ১০০% হতে হবে।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4D1EC1" w:rsidRPr="00B84837" w14:paraId="6883E3A4" w14:textId="77777777" w:rsidTr="00E8040F">
        <w:tc>
          <w:tcPr>
            <w:tcW w:w="1476" w:type="dxa"/>
          </w:tcPr>
          <w:p w14:paraId="2065017D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673533526"/>
            <w:placeholder>
              <w:docPart w:val="F3432541537D4952B88F6D30B91D37CA"/>
            </w:placeholder>
            <w:showingPlcHdr/>
          </w:sdtPr>
          <w:sdtContent>
            <w:tc>
              <w:tcPr>
                <w:tcW w:w="1476" w:type="dxa"/>
              </w:tcPr>
              <w:p w14:paraId="5DF6DF84" w14:textId="57FFD4FD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653559216"/>
            <w:placeholder>
              <w:docPart w:val="842B5840E1384EE0B87B9E0FBBE45AC9"/>
            </w:placeholder>
            <w:showingPlcHdr/>
          </w:sdtPr>
          <w:sdtContent>
            <w:tc>
              <w:tcPr>
                <w:tcW w:w="1476" w:type="dxa"/>
              </w:tcPr>
              <w:p w14:paraId="62E9B340" w14:textId="2960DD40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022273659"/>
            <w:placeholder>
              <w:docPart w:val="AF66332A36B84271ABEE0F030121FFA2"/>
            </w:placeholder>
            <w:showingPlcHdr/>
          </w:sdtPr>
          <w:sdtContent>
            <w:tc>
              <w:tcPr>
                <w:tcW w:w="1476" w:type="dxa"/>
              </w:tcPr>
              <w:p w14:paraId="3A8E9875" w14:textId="286DAA76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748685168"/>
            <w:placeholder>
              <w:docPart w:val="74346E1483E843E997CDAF1556473D59"/>
            </w:placeholder>
            <w:showingPlcHdr/>
          </w:sdtPr>
          <w:sdtContent>
            <w:tc>
              <w:tcPr>
                <w:tcW w:w="1476" w:type="dxa"/>
              </w:tcPr>
              <w:p w14:paraId="0B7BA429" w14:textId="07D25604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485209569"/>
            <w:placeholder>
              <w:docPart w:val="407AFD53F451495B80B95DB992D23C28"/>
            </w:placeholder>
            <w:showingPlcHdr/>
          </w:sdtPr>
          <w:sdtContent>
            <w:tc>
              <w:tcPr>
                <w:tcW w:w="1476" w:type="dxa"/>
              </w:tcPr>
              <w:p w14:paraId="215582B3" w14:textId="00B9D516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</w:tr>
      <w:tr w:rsidR="004D1EC1" w:rsidRPr="00B84837" w14:paraId="025E93ED" w14:textId="77777777" w:rsidTr="00E8040F">
        <w:tc>
          <w:tcPr>
            <w:tcW w:w="1476" w:type="dxa"/>
          </w:tcPr>
          <w:p w14:paraId="26C109E2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শতাংশ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42528972"/>
            <w:placeholder>
              <w:docPart w:val="485A2AC1AD3647B4B273B4147BFC33AF"/>
            </w:placeholder>
            <w:showingPlcHdr/>
          </w:sdtPr>
          <w:sdtContent>
            <w:tc>
              <w:tcPr>
                <w:tcW w:w="1476" w:type="dxa"/>
              </w:tcPr>
              <w:p w14:paraId="56A4EDE1" w14:textId="5B05D46E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189953384"/>
            <w:placeholder>
              <w:docPart w:val="388E1C4166D84C109D0AF7C61210BDD5"/>
            </w:placeholder>
            <w:showingPlcHdr/>
          </w:sdtPr>
          <w:sdtContent>
            <w:tc>
              <w:tcPr>
                <w:tcW w:w="1476" w:type="dxa"/>
              </w:tcPr>
              <w:p w14:paraId="1046B538" w14:textId="406380D3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011134814"/>
            <w:placeholder>
              <w:docPart w:val="BA5EB5D656164E15A7BBFD3C596BD242"/>
            </w:placeholder>
            <w:showingPlcHdr/>
          </w:sdtPr>
          <w:sdtContent>
            <w:tc>
              <w:tcPr>
                <w:tcW w:w="1476" w:type="dxa"/>
              </w:tcPr>
              <w:p w14:paraId="03A2EF14" w14:textId="19ED11F9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33046564"/>
            <w:placeholder>
              <w:docPart w:val="4A597B3C0B6B45338BFBA21BAFCA5560"/>
            </w:placeholder>
            <w:showingPlcHdr/>
          </w:sdtPr>
          <w:sdtContent>
            <w:tc>
              <w:tcPr>
                <w:tcW w:w="1476" w:type="dxa"/>
              </w:tcPr>
              <w:p w14:paraId="1CBA7B8E" w14:textId="777D3E01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834106423"/>
            <w:placeholder>
              <w:docPart w:val="36904D2D2E7245D1997902843023D2CD"/>
            </w:placeholder>
            <w:showingPlcHdr/>
          </w:sdtPr>
          <w:sdtContent>
            <w:tc>
              <w:tcPr>
                <w:tcW w:w="1476" w:type="dxa"/>
              </w:tcPr>
              <w:p w14:paraId="3922AD49" w14:textId="6A110638" w:rsidR="004D1EC1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</w:tr>
    </w:tbl>
    <w:p w14:paraId="1F11D9A0" w14:textId="67028917" w:rsidR="004D1EC1" w:rsidRPr="00B84837" w:rsidRDefault="004D1EC1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387BCEBB" w14:textId="4C801B85" w:rsidR="004D1EC1" w:rsidRPr="00B84837" w:rsidRDefault="004D1EC1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৫)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ধরুন, 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আপনি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এমন একজন ব্যক্তির সাথে কথা বলবেন যিনি আপনার জানা সবগুলো ভাষায় সমান পারদর্শী। তাহলে ঐ ব্যক্তির সাথে কথা বলার 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জন্য কত শতাংশ ক্ষেত্রে আপনি আপনার জানা একেকটি ভাষা ব্যবহার করবেন? দয়া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করে মোট সময়ের শতাংশ উল্লেখ করুন। (আপনার শতাংশগুলোর যোগফল ১০০% হতে হবে।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5138F3" w:rsidRPr="00B84837" w14:paraId="1693548E" w14:textId="77777777" w:rsidTr="00E8040F">
        <w:tc>
          <w:tcPr>
            <w:tcW w:w="1476" w:type="dxa"/>
          </w:tcPr>
          <w:p w14:paraId="33EA611B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678727580"/>
            <w:placeholder>
              <w:docPart w:val="13336F40EC5047E7AAB6E9F9652DCC49"/>
            </w:placeholder>
            <w:showingPlcHdr/>
          </w:sdtPr>
          <w:sdtContent>
            <w:tc>
              <w:tcPr>
                <w:tcW w:w="1476" w:type="dxa"/>
              </w:tcPr>
              <w:p w14:paraId="419C0786" w14:textId="7BE3D071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19097516"/>
            <w:placeholder>
              <w:docPart w:val="657F0A02F35044CC872D2D4CFDBAF4B7"/>
            </w:placeholder>
            <w:showingPlcHdr/>
          </w:sdtPr>
          <w:sdtContent>
            <w:tc>
              <w:tcPr>
                <w:tcW w:w="1476" w:type="dxa"/>
              </w:tcPr>
              <w:p w14:paraId="19D97ACC" w14:textId="0A0A52F4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305387249"/>
            <w:placeholder>
              <w:docPart w:val="9ED8ECCDCDD4444395596FCF1D1E8CF8"/>
            </w:placeholder>
            <w:showingPlcHdr/>
          </w:sdtPr>
          <w:sdtContent>
            <w:tc>
              <w:tcPr>
                <w:tcW w:w="1476" w:type="dxa"/>
              </w:tcPr>
              <w:p w14:paraId="474892CA" w14:textId="7C17D688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73515513"/>
            <w:placeholder>
              <w:docPart w:val="EA83810CBA3D46B9AE36EAC9AA8A8E37"/>
            </w:placeholder>
            <w:showingPlcHdr/>
          </w:sdtPr>
          <w:sdtContent>
            <w:tc>
              <w:tcPr>
                <w:tcW w:w="1476" w:type="dxa"/>
              </w:tcPr>
              <w:p w14:paraId="46342F71" w14:textId="1A76CB68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63704704"/>
            <w:placeholder>
              <w:docPart w:val="3CDF615F420140BEA70E33DB46F7FFFF"/>
            </w:placeholder>
            <w:showingPlcHdr/>
          </w:sdtPr>
          <w:sdtContent>
            <w:tc>
              <w:tcPr>
                <w:tcW w:w="1476" w:type="dxa"/>
              </w:tcPr>
              <w:p w14:paraId="5B0CD6A5" w14:textId="19D2E112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</w:tr>
      <w:tr w:rsidR="005138F3" w:rsidRPr="00B84837" w14:paraId="6F8698F7" w14:textId="77777777" w:rsidTr="00E8040F">
        <w:tc>
          <w:tcPr>
            <w:tcW w:w="1476" w:type="dxa"/>
          </w:tcPr>
          <w:p w14:paraId="2D1F928B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শতাংশ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434275962"/>
            <w:placeholder>
              <w:docPart w:val="6A4A3E2B4E1C4251A2D6B08CF7DB1F33"/>
            </w:placeholder>
            <w:showingPlcHdr/>
          </w:sdtPr>
          <w:sdtContent>
            <w:tc>
              <w:tcPr>
                <w:tcW w:w="1476" w:type="dxa"/>
              </w:tcPr>
              <w:p w14:paraId="2F45B8DC" w14:textId="70688397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138302074"/>
            <w:placeholder>
              <w:docPart w:val="F21C1A41B22C4DE68D9FEE37D1BBCA0A"/>
            </w:placeholder>
            <w:showingPlcHdr/>
          </w:sdtPr>
          <w:sdtContent>
            <w:tc>
              <w:tcPr>
                <w:tcW w:w="1476" w:type="dxa"/>
              </w:tcPr>
              <w:p w14:paraId="20D1AC03" w14:textId="67BDD3DA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209643537"/>
            <w:placeholder>
              <w:docPart w:val="BEAD993E22AA4D5D9EE03AFF3D0903BD"/>
            </w:placeholder>
            <w:showingPlcHdr/>
          </w:sdtPr>
          <w:sdtContent>
            <w:tc>
              <w:tcPr>
                <w:tcW w:w="1476" w:type="dxa"/>
              </w:tcPr>
              <w:p w14:paraId="26C0ABA2" w14:textId="475CEAEF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368107702"/>
            <w:placeholder>
              <w:docPart w:val="2F8907D7A82948619213701189B038E5"/>
            </w:placeholder>
            <w:showingPlcHdr/>
          </w:sdtPr>
          <w:sdtContent>
            <w:tc>
              <w:tcPr>
                <w:tcW w:w="1476" w:type="dxa"/>
              </w:tcPr>
              <w:p w14:paraId="488536B3" w14:textId="6CA03D99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397202268"/>
            <w:placeholder>
              <w:docPart w:val="577375A121BC40BDBD33B221B584CC0C"/>
            </w:placeholder>
            <w:showingPlcHdr/>
          </w:sdtPr>
          <w:sdtContent>
            <w:tc>
              <w:tcPr>
                <w:tcW w:w="1476" w:type="dxa"/>
              </w:tcPr>
              <w:p w14:paraId="39904A7E" w14:textId="653C3A67" w:rsidR="005138F3" w:rsidRPr="00B84837" w:rsidRDefault="006F03AC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A3E60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</w:rPr>
                  <w:t>শতাংশ</w:t>
                </w:r>
              </w:p>
            </w:tc>
          </w:sdtContent>
        </w:sdt>
      </w:tr>
    </w:tbl>
    <w:p w14:paraId="1FC6C82D" w14:textId="26DC8B19" w:rsidR="005B16FD" w:rsidRPr="00B84837" w:rsidRDefault="005B16FD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</w:p>
    <w:p w14:paraId="6DACF727" w14:textId="246CD042" w:rsidR="005138F3" w:rsidRPr="00B84837" w:rsidRDefault="005138F3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৬) </w:t>
      </w:r>
      <w:r w:rsidR="007F4F8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দয়া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করে সেই সংস্কৃতিগুলোর নাম বলুন যেগুলোর সাথে আপনি একাত্মতা অনুভব করেন। শূন্য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থেকে দশের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প্রতিটি সংস্কৃতির সাথে আপনি কতটা একাত্মতা অনুভব করেন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তা মূল্যায়ন করুন। (সম্ভাব্য সংস্কৃতির উদাহরণ হলো বাংলাদেশী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="007F4F8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বাঙালি,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সিলেটি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ক্ষুদ্র নৃগোষ্ঠী (চাকমা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মারমা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, সাঁওতাল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ইত্যাদি)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রোহিঙ্গা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বার্মিজ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ব্রিটিশ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-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বাংলাদেশী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আমেরিকান-বাংলাদেশী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ভারতীয়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পাকিস্তানি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ইত্যাদি)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(স্কোর ০: আমি এই সংস্কৃতির সাথে </w:t>
      </w:r>
      <w:r w:rsidR="00E917CF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একদমই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একাত্ম বোধ করি না</w:t>
      </w:r>
      <w:r w:rsidR="00E917CF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/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১: আমি এই সংস্কৃতির সাথে </w:t>
      </w:r>
      <w:r w:rsidR="00A13048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সামান্য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একাত্ম বোধ করি / ২ / ৩ / ৪ / ৫: আমি এর সাথে </w:t>
      </w:r>
      <w:r w:rsidR="00E917CF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মোটামুটি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একাত্ম বোধ করি / ৬ / ৭ / ৮ / ৯ / ১০: আমি এই সংস্কৃতির সাথে </w:t>
      </w:r>
      <w:r w:rsidR="00A13048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পুরোপুরি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একাত্ম বোধ করি)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E917CF" w:rsidRPr="00B84837" w14:paraId="749CD5BB" w14:textId="77777777" w:rsidTr="00E8040F">
        <w:tc>
          <w:tcPr>
            <w:tcW w:w="1476" w:type="dxa"/>
          </w:tcPr>
          <w:p w14:paraId="26CBEC29" w14:textId="37239C95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সংস্কৃতি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520303225"/>
            <w:placeholder>
              <w:docPart w:val="A14C3DEEAE334D3B820714C0A5027CBE"/>
            </w:placeholder>
            <w:showingPlcHdr/>
          </w:sdtPr>
          <w:sdtContent>
            <w:tc>
              <w:tcPr>
                <w:tcW w:w="1476" w:type="dxa"/>
              </w:tcPr>
              <w:p w14:paraId="782FA42E" w14:textId="49DBA356" w:rsidR="00E917CF" w:rsidRPr="00B84837" w:rsidRDefault="009F5EE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সংস্কৃতি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724682042"/>
            <w:placeholder>
              <w:docPart w:val="77DD2C4615754831BD19F6CF00D0D474"/>
            </w:placeholder>
            <w:showingPlcHdr/>
          </w:sdtPr>
          <w:sdtContent>
            <w:tc>
              <w:tcPr>
                <w:tcW w:w="1476" w:type="dxa"/>
              </w:tcPr>
              <w:p w14:paraId="56BA6265" w14:textId="0143619A" w:rsidR="00E917CF" w:rsidRPr="00B84837" w:rsidRDefault="009F5EE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সংস্কৃতি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940363599"/>
            <w:placeholder>
              <w:docPart w:val="5BD4316D06DA4FA4B9847FCD0E9F87C6"/>
            </w:placeholder>
            <w:showingPlcHdr/>
          </w:sdtPr>
          <w:sdtContent>
            <w:tc>
              <w:tcPr>
                <w:tcW w:w="1476" w:type="dxa"/>
              </w:tcPr>
              <w:p w14:paraId="475DB1A8" w14:textId="5FA691E0" w:rsidR="00E917CF" w:rsidRPr="00B84837" w:rsidRDefault="009F5EE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সংস্কৃতি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132627874"/>
            <w:placeholder>
              <w:docPart w:val="F1D6F663909E4C61AE6F4174B0125CF0"/>
            </w:placeholder>
            <w:showingPlcHdr/>
          </w:sdtPr>
          <w:sdtContent>
            <w:tc>
              <w:tcPr>
                <w:tcW w:w="1476" w:type="dxa"/>
              </w:tcPr>
              <w:p w14:paraId="70754242" w14:textId="22ACC07A" w:rsidR="00E917CF" w:rsidRPr="00B84837" w:rsidRDefault="009F5EE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সংস্কৃতি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579660730"/>
            <w:placeholder>
              <w:docPart w:val="271671CD58474A1CBD350BF3A6AA53ED"/>
            </w:placeholder>
            <w:showingPlcHdr/>
          </w:sdtPr>
          <w:sdtContent>
            <w:tc>
              <w:tcPr>
                <w:tcW w:w="1476" w:type="dxa"/>
              </w:tcPr>
              <w:p w14:paraId="5D7BE213" w14:textId="16A61E05" w:rsidR="00E917CF" w:rsidRPr="00B84837" w:rsidRDefault="009F5EE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সংস্কৃতি</w:t>
                </w:r>
              </w:p>
            </w:tc>
          </w:sdtContent>
        </w:sdt>
      </w:tr>
      <w:tr w:rsidR="008027C5" w:rsidRPr="00B84837" w14:paraId="5B212F93" w14:textId="77777777" w:rsidTr="00E8040F">
        <w:tc>
          <w:tcPr>
            <w:tcW w:w="1476" w:type="dxa"/>
          </w:tcPr>
          <w:p w14:paraId="3FC0572D" w14:textId="6D2D2A41" w:rsidR="008027C5" w:rsidRPr="00B84837" w:rsidRDefault="008027C5" w:rsidP="008027C5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মূল্যায়ন (০-১০)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056840980"/>
            <w:placeholder>
              <w:docPart w:val="88D17B16E7CD4717AA6A27570E39F61C"/>
            </w:placeholder>
            <w:showingPlcHdr/>
            <w:dropDownList>
              <w:listItem w:displayText="যেকোনো একটি বেছে নিন" w:value=""/>
              <w:listItem w:displayText="০ - একদমই না" w:value="০"/>
              <w:listItem w:displayText="১ - সামান্য" w:value="১"/>
              <w:listItem w:displayText="২" w:value="২"/>
              <w:listItem w:displayText="৩" w:value="৩"/>
              <w:listItem w:displayText="৪" w:value="৪"/>
              <w:listItem w:displayText="৫ - মোটামুটি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পুরোপুরি" w:value="১০"/>
            </w:dropDownList>
          </w:sdtPr>
          <w:sdtContent>
            <w:tc>
              <w:tcPr>
                <w:tcW w:w="1476" w:type="dxa"/>
              </w:tcPr>
              <w:p w14:paraId="50DD3715" w14:textId="131F04D5" w:rsidR="008027C5" w:rsidRPr="00B84837" w:rsidRDefault="008027C5" w:rsidP="008027C5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মূল্যায়ন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491978849"/>
            <w:placeholder>
              <w:docPart w:val="6084FE9CB65C4700A30E9F2AC96B24D1"/>
            </w:placeholder>
            <w:showingPlcHdr/>
            <w:dropDownList>
              <w:listItem w:displayText="যেকোনো একটি বেছে নিন" w:value=""/>
              <w:listItem w:displayText="০ - একদমই না" w:value="০"/>
              <w:listItem w:displayText="১ - সামান্য" w:value="১"/>
              <w:listItem w:displayText="২" w:value="২"/>
              <w:listItem w:displayText="৩" w:value="৩"/>
              <w:listItem w:displayText="৪" w:value="৪"/>
              <w:listItem w:displayText="৫ - মোটামুটি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পুরোপুরি" w:value="১০"/>
            </w:dropDownList>
          </w:sdtPr>
          <w:sdtContent>
            <w:tc>
              <w:tcPr>
                <w:tcW w:w="1476" w:type="dxa"/>
              </w:tcPr>
              <w:p w14:paraId="51970362" w14:textId="2ADF5A81" w:rsidR="008027C5" w:rsidRPr="00B84837" w:rsidRDefault="008027C5" w:rsidP="008027C5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D5247">
                  <w:rPr>
                    <w:rStyle w:val="PlaceholderText"/>
                    <w:rFonts w:ascii="Shonar Bangla" w:hAnsi="Shonar Bangla" w:cs="Shonar Bangla"/>
                  </w:rPr>
                  <w:t>মূল্যায়ন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787929978"/>
            <w:placeholder>
              <w:docPart w:val="4443C31B30554F9995B048730236D746"/>
            </w:placeholder>
            <w:showingPlcHdr/>
            <w:dropDownList>
              <w:listItem w:displayText="যেকোনো একটি বেছে নিন" w:value=""/>
              <w:listItem w:displayText="০ - একদমই না" w:value="০"/>
              <w:listItem w:displayText="১ - সামান্য" w:value="১"/>
              <w:listItem w:displayText="২" w:value="২"/>
              <w:listItem w:displayText="৩" w:value="৩"/>
              <w:listItem w:displayText="৪" w:value="৪"/>
              <w:listItem w:displayText="৫ - মোটামুটি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পুরোপুরি" w:value="১০"/>
            </w:dropDownList>
          </w:sdtPr>
          <w:sdtContent>
            <w:tc>
              <w:tcPr>
                <w:tcW w:w="1476" w:type="dxa"/>
              </w:tcPr>
              <w:p w14:paraId="2969AFE1" w14:textId="4A41CE91" w:rsidR="008027C5" w:rsidRPr="00B84837" w:rsidRDefault="008027C5" w:rsidP="008027C5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D5247">
                  <w:rPr>
                    <w:rStyle w:val="PlaceholderText"/>
                    <w:rFonts w:ascii="Shonar Bangla" w:hAnsi="Shonar Bangla" w:cs="Shonar Bangla"/>
                  </w:rPr>
                  <w:t>মূল্যায়ন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36063291"/>
            <w:placeholder>
              <w:docPart w:val="D049387C644C4503B68C62B091FD4AE1"/>
            </w:placeholder>
            <w:showingPlcHdr/>
            <w:dropDownList>
              <w:listItem w:displayText="যেকোনো একটি বেছে নিন" w:value=""/>
              <w:listItem w:displayText="০ - একদমই না" w:value="০"/>
              <w:listItem w:displayText="১ - সামান্য" w:value="১"/>
              <w:listItem w:displayText="২" w:value="২"/>
              <w:listItem w:displayText="৩" w:value="৩"/>
              <w:listItem w:displayText="৪" w:value="৪"/>
              <w:listItem w:displayText="৫ - মোটামুটি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পুরোপুরি" w:value="১০"/>
            </w:dropDownList>
          </w:sdtPr>
          <w:sdtContent>
            <w:tc>
              <w:tcPr>
                <w:tcW w:w="1476" w:type="dxa"/>
              </w:tcPr>
              <w:p w14:paraId="568D0615" w14:textId="66D5367F" w:rsidR="008027C5" w:rsidRPr="00B84837" w:rsidRDefault="008027C5" w:rsidP="008027C5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D5247">
                  <w:rPr>
                    <w:rStyle w:val="PlaceholderText"/>
                    <w:rFonts w:ascii="Shonar Bangla" w:hAnsi="Shonar Bangla" w:cs="Shonar Bangla"/>
                  </w:rPr>
                  <w:t>মূল্যায়ন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856420788"/>
            <w:placeholder>
              <w:docPart w:val="C9B71E1C35454A57A0401559D73DC591"/>
            </w:placeholder>
            <w:showingPlcHdr/>
            <w:dropDownList>
              <w:listItem w:displayText="যেকোনো একটি বেছে নিন" w:value=""/>
              <w:listItem w:displayText="০ - একদমই না" w:value="০"/>
              <w:listItem w:displayText="১ - সামান্য" w:value="১"/>
              <w:listItem w:displayText="২" w:value="২"/>
              <w:listItem w:displayText="৩" w:value="৩"/>
              <w:listItem w:displayText="৪" w:value="৪"/>
              <w:listItem w:displayText="৫ - মোটামুটি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পুরোপুরি" w:value="১০"/>
            </w:dropDownList>
          </w:sdtPr>
          <w:sdtContent>
            <w:tc>
              <w:tcPr>
                <w:tcW w:w="1476" w:type="dxa"/>
              </w:tcPr>
              <w:p w14:paraId="7B2F2812" w14:textId="63344DAD" w:rsidR="008027C5" w:rsidRPr="00B84837" w:rsidRDefault="008027C5" w:rsidP="008027C5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D5247">
                  <w:rPr>
                    <w:rStyle w:val="PlaceholderText"/>
                    <w:rFonts w:ascii="Shonar Bangla" w:hAnsi="Shonar Bangla" w:cs="Shonar Bangla"/>
                  </w:rPr>
                  <w:t>মূল্যায়ন</w:t>
                </w:r>
              </w:p>
            </w:tc>
          </w:sdtContent>
        </w:sdt>
      </w:tr>
    </w:tbl>
    <w:p w14:paraId="014A9F3F" w14:textId="77777777" w:rsidR="00E917CF" w:rsidRPr="00B84837" w:rsidRDefault="00E917CF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</w:p>
    <w:p w14:paraId="338F21C2" w14:textId="0476C087" w:rsidR="00DF67BE" w:rsidRPr="00B84837" w:rsidRDefault="00DF67BE" w:rsidP="00DF67BE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sz w:val="24"/>
          <w:szCs w:val="24"/>
          <w:lang w:bidi="bn-IN"/>
        </w:rPr>
        <w:t>(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৭) আপনার প্রাতিষ্ঠানিক শিক্ষা কত বছরের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>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মোট শিক্ষার বছর: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-2006811278"/>
          <w:placeholder>
            <w:docPart w:val="AB2B2C9D398541F8A54E4FCFEA5EEDF2"/>
          </w:placeholder>
          <w:showingPlcHdr/>
        </w:sdtPr>
        <w:sdtContent>
          <w:r w:rsidR="00084E56" w:rsidRPr="00084E56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মোট বছরের সংখ্যা লিখুন</w:t>
          </w:r>
        </w:sdtContent>
      </w:sdt>
    </w:p>
    <w:p w14:paraId="070D1FA4" w14:textId="1A4BB6F1" w:rsidR="00DF67BE" w:rsidRPr="00B84837" w:rsidRDefault="00151AF2" w:rsidP="00DF67BE">
      <w:pPr>
        <w:rPr>
          <w:rFonts w:ascii="Shonar Bangla" w:hAnsi="Shonar Bangla" w:cs="Shonar Bangla"/>
          <w:sz w:val="24"/>
          <w:szCs w:val="24"/>
          <w:lang w:bidi="bn-IN"/>
        </w:rPr>
      </w:pPr>
      <w:r>
        <w:rPr>
          <w:rFonts w:ascii="Shonar Bangla" w:hAnsi="Shonar Bangla" w:cs="Shonar Bangla"/>
          <w:sz w:val="24"/>
          <w:szCs w:val="24"/>
          <w:lang w:bidi="bn-IN"/>
        </w:rPr>
        <w:t>দয়া</w:t>
      </w:r>
      <w:r w:rsidR="00DF67BE"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করে আপনার সর্বোচ্চ শিক্ষাগত যোগ্যতা চিহ্নিত করুন</w:t>
      </w:r>
      <w:r w:rsidR="00DF67BE" w:rsidRPr="00B84837">
        <w:rPr>
          <w:rFonts w:ascii="Shonar Bangla" w:hAnsi="Shonar Bangla" w:cs="Shonar Bangla"/>
          <w:sz w:val="24"/>
          <w:szCs w:val="24"/>
          <w:lang w:bidi="bn-IN"/>
        </w:rPr>
        <w:t>:</w:t>
      </w:r>
    </w:p>
    <w:p w14:paraId="4B89ECB0" w14:textId="0242AB37" w:rsidR="005F3795" w:rsidRDefault="00000000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90194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প্রাইমারি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ইবতেদায়ি / পিএসসি</w:t>
      </w:r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-150134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মাধ্যমিকের নিচে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জেএসসি</w:t>
      </w:r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197740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মাধ্যমিক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(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>এসএসসি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দাখিল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>)</w:t>
      </w:r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-167702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="00DB2E03">
        <w:rPr>
          <w:rFonts w:ascii="Shonar Bangla" w:hAnsi="Shonar Bangla" w:cs="Shonar Bangla"/>
          <w:color w:val="000000" w:themeColor="text1"/>
          <w:sz w:val="24"/>
          <w:szCs w:val="24"/>
        </w:rPr>
        <w:t xml:space="preserve">উচ্চ মাধ্যমিক / </w:t>
      </w:r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>কলেজ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(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>এইচএসসি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আলিম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>)</w:t>
      </w:r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359948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স্নাতক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ফাজিল</w:t>
      </w:r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-36730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স্নাতকোত্তর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কামিল</w:t>
      </w:r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-197929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পিএইচডি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64177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E03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</w:rPr>
            <w:t>☐</w:t>
          </w:r>
        </w:sdtContent>
      </w:sdt>
      <w:r w:rsidR="00747E3C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অন্যান্য</w:t>
      </w:r>
    </w:p>
    <w:p w14:paraId="369C0067" w14:textId="77777777" w:rsidR="00976A55" w:rsidRPr="00B84837" w:rsidRDefault="00976A55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5E3E998E" w14:textId="27D38D5C" w:rsidR="005F3795" w:rsidRPr="00B84837" w:rsidRDefault="005F3795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৮)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(প্রযোজ্য ক্ষেত্রে) বাংলাদেশে আসার / অভিবাসনের তারিখ: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  <w:lang w:bidi="bn-IN"/>
          </w:rPr>
          <w:id w:val="-1509206894"/>
          <w:placeholder>
            <w:docPart w:val="0C370C0285D448A186E25AB880B8717A"/>
          </w:placeholder>
          <w:showingPlcHdr/>
        </w:sdtPr>
        <w:sdtContent>
          <w:r w:rsidR="00DB2E03">
            <w:rPr>
              <w:rStyle w:val="PlaceholderText"/>
              <w:rFonts w:ascii="Shonar Bangla" w:hAnsi="Shonar Bangla" w:cs="Shonar Bangla"/>
            </w:rPr>
            <w:t>তারিখ</w:t>
          </w:r>
        </w:sdtContent>
      </w:sdt>
    </w:p>
    <w:p w14:paraId="19281503" w14:textId="7A7DE8D3" w:rsidR="005F3795" w:rsidRPr="00B84837" w:rsidRDefault="005F3795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আপনি যদি কখনও অন্য কোনো দেশে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বসবাস /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অভিবাসন করে থাকেন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তাহলে অনুগ্রহ করে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সেই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দেশের নাম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, আপনি যেই অঞ্চলে ছিলেন সেই অঞ্চলের ভাষা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এবং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বসবাস /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অভিবাসনের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সময়কাল ও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তারিখ উল্লেখ করুন।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5F3795" w:rsidRPr="00B84837" w14:paraId="413A48C3" w14:textId="77777777" w:rsidTr="00E8040F">
        <w:tc>
          <w:tcPr>
            <w:tcW w:w="1476" w:type="dxa"/>
          </w:tcPr>
          <w:p w14:paraId="5C21054E" w14:textId="73BA6545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lastRenderedPageBreak/>
              <w:t>দেশ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438646679"/>
            <w:placeholder>
              <w:docPart w:val="290E3C7853B04629AC93A69FEFD46A54"/>
            </w:placeholder>
            <w:showingPlcHdr/>
          </w:sdtPr>
          <w:sdtContent>
            <w:tc>
              <w:tcPr>
                <w:tcW w:w="1476" w:type="dxa"/>
              </w:tcPr>
              <w:p w14:paraId="79D578D8" w14:textId="1160E9E8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দেশের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62936687"/>
            <w:placeholder>
              <w:docPart w:val="73E6C22EA9F4465183F2C3AF01B26A30"/>
            </w:placeholder>
            <w:showingPlcHdr/>
          </w:sdtPr>
          <w:sdtContent>
            <w:tc>
              <w:tcPr>
                <w:tcW w:w="1476" w:type="dxa"/>
              </w:tcPr>
              <w:p w14:paraId="0D89EBCF" w14:textId="5C4DEA77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দেশের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38304302"/>
            <w:placeholder>
              <w:docPart w:val="FABDB2F6EB0E4248856ABC6529A40827"/>
            </w:placeholder>
            <w:showingPlcHdr/>
          </w:sdtPr>
          <w:sdtContent>
            <w:tc>
              <w:tcPr>
                <w:tcW w:w="1476" w:type="dxa"/>
              </w:tcPr>
              <w:p w14:paraId="7F28290E" w14:textId="7D9FCA5D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দেশের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508407045"/>
            <w:placeholder>
              <w:docPart w:val="4AC674C44C044EE5A088DFE141A2B39A"/>
            </w:placeholder>
            <w:showingPlcHdr/>
          </w:sdtPr>
          <w:sdtContent>
            <w:tc>
              <w:tcPr>
                <w:tcW w:w="1476" w:type="dxa"/>
              </w:tcPr>
              <w:p w14:paraId="42BBFB84" w14:textId="06928DA3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দেশের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338578517"/>
            <w:placeholder>
              <w:docPart w:val="DB1CEC90E7734503901CEBCAD00C0781"/>
            </w:placeholder>
            <w:showingPlcHdr/>
          </w:sdtPr>
          <w:sdtContent>
            <w:tc>
              <w:tcPr>
                <w:tcW w:w="1476" w:type="dxa"/>
              </w:tcPr>
              <w:p w14:paraId="40ACD37D" w14:textId="0703FFBA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দেশের নাম</w:t>
                </w:r>
              </w:p>
            </w:tc>
          </w:sdtContent>
        </w:sdt>
      </w:tr>
      <w:tr w:rsidR="005F3795" w:rsidRPr="00B84837" w14:paraId="601580BE" w14:textId="77777777" w:rsidTr="00E8040F">
        <w:tc>
          <w:tcPr>
            <w:tcW w:w="1476" w:type="dxa"/>
          </w:tcPr>
          <w:p w14:paraId="74063F52" w14:textId="4C04211A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947282520"/>
            <w:placeholder>
              <w:docPart w:val="53124A1182654E96B94CABF0489DE6B0"/>
            </w:placeholder>
            <w:showingPlcHdr/>
          </w:sdtPr>
          <w:sdtContent>
            <w:tc>
              <w:tcPr>
                <w:tcW w:w="1476" w:type="dxa"/>
              </w:tcPr>
              <w:p w14:paraId="2EB82EDE" w14:textId="03AAA485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358001418"/>
            <w:placeholder>
              <w:docPart w:val="A7727652EBE64475A5089C4AEB72D3CB"/>
            </w:placeholder>
            <w:showingPlcHdr/>
          </w:sdtPr>
          <w:sdtContent>
            <w:tc>
              <w:tcPr>
                <w:tcW w:w="1476" w:type="dxa"/>
              </w:tcPr>
              <w:p w14:paraId="6AEABAB6" w14:textId="2B293324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721402794"/>
            <w:placeholder>
              <w:docPart w:val="652791F4693F449EB0E17F836443C87B"/>
            </w:placeholder>
            <w:showingPlcHdr/>
          </w:sdtPr>
          <w:sdtContent>
            <w:tc>
              <w:tcPr>
                <w:tcW w:w="1476" w:type="dxa"/>
              </w:tcPr>
              <w:p w14:paraId="4A09BD92" w14:textId="0D63D174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982814787"/>
            <w:placeholder>
              <w:docPart w:val="2165254BC66E4E7B8AF7BE63A86B8D22"/>
            </w:placeholder>
            <w:showingPlcHdr/>
          </w:sdtPr>
          <w:sdtContent>
            <w:tc>
              <w:tcPr>
                <w:tcW w:w="1476" w:type="dxa"/>
              </w:tcPr>
              <w:p w14:paraId="72BA61C7" w14:textId="645A3273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93444439"/>
            <w:placeholder>
              <w:docPart w:val="EE5F1B7E7CDC4FAF99E7D2DD3CF27899"/>
            </w:placeholder>
            <w:showingPlcHdr/>
          </w:sdtPr>
          <w:sdtContent>
            <w:tc>
              <w:tcPr>
                <w:tcW w:w="1476" w:type="dxa"/>
              </w:tcPr>
              <w:p w14:paraId="73460407" w14:textId="7C82915B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p>
            </w:tc>
          </w:sdtContent>
        </w:sdt>
      </w:tr>
      <w:tr w:rsidR="005F3795" w:rsidRPr="00B84837" w14:paraId="5B455C11" w14:textId="77777777" w:rsidTr="00E8040F">
        <w:tc>
          <w:tcPr>
            <w:tcW w:w="1476" w:type="dxa"/>
          </w:tcPr>
          <w:p w14:paraId="4083C543" w14:textId="0A02A88F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মোট সময়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174346000"/>
            <w:placeholder>
              <w:docPart w:val="4996FA4D20454B8299402B646A5A42AD"/>
            </w:placeholder>
            <w:showingPlcHdr/>
          </w:sdtPr>
          <w:sdtContent>
            <w:tc>
              <w:tcPr>
                <w:tcW w:w="1476" w:type="dxa"/>
              </w:tcPr>
              <w:p w14:paraId="1A33617A" w14:textId="3483A292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মোট সময়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739795832"/>
            <w:placeholder>
              <w:docPart w:val="E4688F39F933444095954A2E2C069A77"/>
            </w:placeholder>
            <w:showingPlcHdr/>
          </w:sdtPr>
          <w:sdtContent>
            <w:tc>
              <w:tcPr>
                <w:tcW w:w="1476" w:type="dxa"/>
              </w:tcPr>
              <w:p w14:paraId="402F3965" w14:textId="31104468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মোট সময়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91309522"/>
            <w:placeholder>
              <w:docPart w:val="27D25B299A3C4F35A70D8E50D864DAC9"/>
            </w:placeholder>
            <w:showingPlcHdr/>
          </w:sdtPr>
          <w:sdtContent>
            <w:tc>
              <w:tcPr>
                <w:tcW w:w="1476" w:type="dxa"/>
              </w:tcPr>
              <w:p w14:paraId="6EB9BABE" w14:textId="17AC7CBC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মোট সময়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598685434"/>
            <w:placeholder>
              <w:docPart w:val="4CD771C40977438CA77FB67AE47D5B9C"/>
            </w:placeholder>
            <w:showingPlcHdr/>
          </w:sdtPr>
          <w:sdtContent>
            <w:tc>
              <w:tcPr>
                <w:tcW w:w="1476" w:type="dxa"/>
              </w:tcPr>
              <w:p w14:paraId="663E102B" w14:textId="5F65BE85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মোট সময়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2225005"/>
            <w:placeholder>
              <w:docPart w:val="E83A7E29D72849F0A021D65B71938417"/>
            </w:placeholder>
            <w:showingPlcHdr/>
          </w:sdtPr>
          <w:sdtContent>
            <w:tc>
              <w:tcPr>
                <w:tcW w:w="1476" w:type="dxa"/>
              </w:tcPr>
              <w:p w14:paraId="75FF3947" w14:textId="1BB01BD7" w:rsidR="005F3795" w:rsidRPr="00B84837" w:rsidRDefault="00DB2E03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মোট সময়</w:t>
                </w:r>
              </w:p>
            </w:tc>
          </w:sdtContent>
        </w:sdt>
      </w:tr>
      <w:tr w:rsidR="005F3795" w:rsidRPr="00B84837" w14:paraId="0D8EF805" w14:textId="77777777" w:rsidTr="00E8040F">
        <w:tc>
          <w:tcPr>
            <w:tcW w:w="1476" w:type="dxa"/>
          </w:tcPr>
          <w:p w14:paraId="1919DD2C" w14:textId="1E77558B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তারিখ</w:t>
            </w:r>
          </w:p>
        </w:tc>
        <w:tc>
          <w:tcPr>
            <w:tcW w:w="1476" w:type="dxa"/>
          </w:tcPr>
          <w:p w14:paraId="1046B282" w14:textId="7016185C" w:rsidR="005F3795" w:rsidRPr="00B84837" w:rsidRDefault="00000000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144808226"/>
                <w:placeholder>
                  <w:docPart w:val="E83C60EA379B4ACAA9437391F55C498D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  <w:r w:rsidR="009656A8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r w:rsidR="005F3795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থেকে</w:t>
            </w:r>
            <w:r w:rsidR="009656A8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255731104"/>
                <w:placeholder>
                  <w:docPart w:val="E708D2FFD630468895EE8742FC4768A7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</w:p>
        </w:tc>
        <w:tc>
          <w:tcPr>
            <w:tcW w:w="1476" w:type="dxa"/>
          </w:tcPr>
          <w:p w14:paraId="033AF0AF" w14:textId="10541378" w:rsidR="005F3795" w:rsidRPr="00B84837" w:rsidRDefault="00000000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80634903"/>
                <w:placeholder>
                  <w:docPart w:val="74B53CC5C8574245914B2C656F81FD1A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r w:rsidR="00DB2E03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থেকে</w:t>
            </w:r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478533837"/>
                <w:placeholder>
                  <w:docPart w:val="5B084F5AFFC04ACAB6BC3FF4674A7210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</w:p>
        </w:tc>
        <w:tc>
          <w:tcPr>
            <w:tcW w:w="1476" w:type="dxa"/>
          </w:tcPr>
          <w:p w14:paraId="073019AF" w14:textId="7224AA00" w:rsidR="005F3795" w:rsidRPr="00B84837" w:rsidRDefault="00000000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2091918889"/>
                <w:placeholder>
                  <w:docPart w:val="630B432833254B63B8BA51010EB3A472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r w:rsidR="00DB2E03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থেকে</w:t>
            </w:r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2068791751"/>
                <w:placeholder>
                  <w:docPart w:val="16BA11D84BBB47C387848FAEF34676FA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</w:p>
        </w:tc>
        <w:tc>
          <w:tcPr>
            <w:tcW w:w="1476" w:type="dxa"/>
          </w:tcPr>
          <w:p w14:paraId="5B55F337" w14:textId="51FF3240" w:rsidR="005F3795" w:rsidRPr="00B84837" w:rsidRDefault="00000000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599916523"/>
                <w:placeholder>
                  <w:docPart w:val="E9D118F648974496AD57EF71CEFE1955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r w:rsidR="00DB2E03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থেকে</w:t>
            </w:r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106227436"/>
                <w:placeholder>
                  <w:docPart w:val="92007511BFBF42499086EF6F4FE4445C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</w:p>
        </w:tc>
        <w:tc>
          <w:tcPr>
            <w:tcW w:w="1476" w:type="dxa"/>
          </w:tcPr>
          <w:p w14:paraId="0B606F00" w14:textId="0D4806C4" w:rsidR="005F3795" w:rsidRPr="00B84837" w:rsidRDefault="00000000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234387808"/>
                <w:placeholder>
                  <w:docPart w:val="25BBF358189C4FDBBC6EE17470854B0B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r w:rsidR="00DB2E03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থেকে</w:t>
            </w:r>
            <w:r w:rsidR="00DB2E03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625609805"/>
                <w:placeholder>
                  <w:docPart w:val="B11462DFEB3846DEA678605F1D411EAA"/>
                </w:placeholder>
                <w:showingPlcHdr/>
              </w:sdtPr>
              <w:sdtContent>
                <w:r w:rsidR="00DB2E03">
                  <w:rPr>
                    <w:rStyle w:val="PlaceholderText"/>
                    <w:rFonts w:ascii="Shonar Bangla" w:hAnsi="Shonar Bangla" w:cs="Shonar Bangla"/>
                  </w:rPr>
                  <w:t>তারিখ</w:t>
                </w:r>
              </w:sdtContent>
            </w:sdt>
          </w:p>
        </w:tc>
      </w:tr>
    </w:tbl>
    <w:p w14:paraId="0E5B4FF5" w14:textId="77777777" w:rsidR="00F031C1" w:rsidRPr="00B84837" w:rsidRDefault="00F031C1" w:rsidP="00F031C1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7D0486A3" w14:textId="5B425A14" w:rsidR="00D625AC" w:rsidRPr="00B84837" w:rsidRDefault="00D625AC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৯) আপনার কি কখনো দৃষ্টিশক্তির সমস্যা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  <w:cs/>
            <w:lang w:bidi="bn-IN"/>
          </w:rPr>
          <w:id w:val="-181818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FBC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  <w:cs/>
              <w:lang w:bidi="bn-IN"/>
            </w:rPr>
            <w:t>☐</w:t>
          </w:r>
        </w:sdtContent>
      </w:sdt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শ্রবণশক্তির দুর্বলতা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  <w:cs/>
            <w:lang w:bidi="bn-IN"/>
          </w:rPr>
          <w:id w:val="-125080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FBC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  <w:cs/>
              <w:lang w:bidi="bn-IN"/>
            </w:rPr>
            <w:t>☐</w:t>
          </w:r>
        </w:sdtContent>
      </w:sdt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ভাষাগত অক্ষমতা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  <w:cs/>
            <w:lang w:bidi="bn-IN"/>
          </w:rPr>
          <w:id w:val="1998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FBC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  <w:cs/>
              <w:lang w:bidi="bn-IN"/>
            </w:rPr>
            <w:t>☐</w:t>
          </w:r>
        </w:sdtContent>
      </w:sdt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বা শেখার অক্ষমতা 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  <w:cs/>
            <w:lang w:bidi="bn-IN"/>
          </w:rPr>
          <w:id w:val="-51777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FBC">
            <w:rPr>
              <w:rFonts w:ascii="MS Gothic" w:eastAsia="MS Gothic" w:hAnsi="MS Gothic" w:cs="Shonar Bangla" w:hint="eastAsia"/>
              <w:color w:val="000000" w:themeColor="text1"/>
              <w:sz w:val="24"/>
              <w:szCs w:val="24"/>
              <w:cs/>
              <w:lang w:bidi="bn-IN"/>
            </w:rPr>
            <w:t>☐</w:t>
          </w:r>
        </w:sdtContent>
      </w:sdt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ছিল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?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প্রযোজ্য সবগুলোতে টিক দিন)।</w:t>
      </w:r>
    </w:p>
    <w:p w14:paraId="53DFE49A" w14:textId="535B8DDF" w:rsidR="00E2509B" w:rsidRPr="00B84837" w:rsidRDefault="00D625AC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যদি 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কোন প্রশ্নের উত্তর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হ্যাঁ হয়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তাহলে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অনুগ্রহ করে ব্যাখ্যা করুন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চিকিৎসা করে ঠিক করা হয়ে থাকলে সেটিও উল্লেখ করুন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):</w:t>
      </w:r>
    </w:p>
    <w:p w14:paraId="409B3A9B" w14:textId="1D28449B" w:rsidR="00804141" w:rsidRPr="00B84837" w:rsidRDefault="00000000" w:rsidP="00804141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...</w:t>
      </w:r>
      <w:sdt>
        <w:sdtPr>
          <w:rPr>
            <w:rFonts w:ascii="Shonar Bangla" w:hAnsi="Shonar Bangla" w:cs="Shonar Bangla"/>
            <w:color w:val="000000" w:themeColor="text1"/>
            <w:sz w:val="24"/>
            <w:szCs w:val="24"/>
          </w:rPr>
          <w:id w:val="572481679"/>
          <w:placeholder>
            <w:docPart w:val="35A768376F2B4CEEA36A833F74F549BB"/>
          </w:placeholder>
          <w:showingPlcHdr/>
        </w:sdtPr>
        <w:sdtContent>
          <w:r w:rsidR="00912297">
            <w:rPr>
              <w:rStyle w:val="PlaceholderText"/>
              <w:rFonts w:ascii="Shonar Bangla" w:hAnsi="Shonar Bangla" w:cs="Shonar Bangla"/>
            </w:rPr>
            <w:t>আপনার ব্যাখ্যা লিখুন</w:t>
          </w:r>
        </w:sdtContent>
      </w:sdt>
      <w:r w:rsidR="00D625AC" w:rsidRPr="00B84837">
        <w:rPr>
          <w:rFonts w:ascii="Shonar Bangla" w:hAnsi="Shonar Bangla" w:cs="Shonar Bangla"/>
          <w:color w:val="000000" w:themeColor="text1"/>
          <w:sz w:val="24"/>
          <w:szCs w:val="24"/>
        </w:rPr>
        <w:t>...</w:t>
      </w:r>
    </w:p>
    <w:p w14:paraId="62090798" w14:textId="795C34D7" w:rsidR="001C18EA" w:rsidRPr="00B84837" w:rsidRDefault="001C18EA" w:rsidP="001C18EA">
      <w:pPr>
        <w:jc w:val="center"/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ভাষা সম্পর্কিত তথ্য</w:t>
      </w:r>
    </w:p>
    <w:p w14:paraId="31068174" w14:textId="5E544096" w:rsidR="00804141" w:rsidRPr="00B84837" w:rsidRDefault="00976A55" w:rsidP="00804141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অংশগ্রহণকারীর ভাষাগত দক্ষতা</w:t>
      </w:r>
      <w:r w:rsidR="0062778A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04270E" w:rsidRPr="00B84837" w14:paraId="26DC379D" w14:textId="77777777" w:rsidTr="0004270E">
        <w:tc>
          <w:tcPr>
            <w:tcW w:w="2802" w:type="dxa"/>
          </w:tcPr>
          <w:p w14:paraId="5261DF8D" w14:textId="2BF5F39B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389258173"/>
                <w:placeholder>
                  <w:docPart w:val="61228A79199446A895AA1914723CBCE0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6054" w:type="dxa"/>
          </w:tcPr>
          <w:p w14:paraId="42F407CE" w14:textId="32EEC67F" w:rsidR="0004270E" w:rsidRPr="00B84837" w:rsidRDefault="0004270E" w:rsidP="0004270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  <w:cs/>
                  <w:lang w:bidi="bn-IN"/>
                </w:rPr>
                <w:id w:val="87704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10A"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  <w:cs/>
                    <w:lang w:bidi="bn-IN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73970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10A"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51375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10A"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21185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10A"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20037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10A"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C9410A" w:rsidRPr="00B84837" w14:paraId="796FA508" w14:textId="77777777" w:rsidTr="0004270E">
        <w:tc>
          <w:tcPr>
            <w:tcW w:w="2802" w:type="dxa"/>
          </w:tcPr>
          <w:p w14:paraId="694E4A57" w14:textId="0AC6BC8C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319922625"/>
                <w:placeholder>
                  <w:docPart w:val="F824A06CD38F471790495F05169B5EF4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6054" w:type="dxa"/>
          </w:tcPr>
          <w:p w14:paraId="7D42742C" w14:textId="55C89B6B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  <w:cs/>
                  <w:lang w:bidi="bn-IN"/>
                </w:rPr>
                <w:id w:val="40256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  <w:cs/>
                    <w:lang w:bidi="bn-IN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4748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63465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7523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62559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C9410A" w:rsidRPr="00B84837" w14:paraId="5CF4D663" w14:textId="77777777" w:rsidTr="0004270E">
        <w:tc>
          <w:tcPr>
            <w:tcW w:w="2802" w:type="dxa"/>
          </w:tcPr>
          <w:p w14:paraId="4B1B1738" w14:textId="7FEE050A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627473897"/>
                <w:placeholder>
                  <w:docPart w:val="A047245A0D4B4EDEB58612DBD8A70708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6054" w:type="dxa"/>
          </w:tcPr>
          <w:p w14:paraId="1DBFAA4C" w14:textId="12212F0C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  <w:cs/>
                  <w:lang w:bidi="bn-IN"/>
                </w:rPr>
                <w:id w:val="146277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  <w:cs/>
                    <w:lang w:bidi="bn-IN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7369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96291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9117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94857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C9410A" w:rsidRPr="00B84837" w14:paraId="31A3F5B5" w14:textId="77777777" w:rsidTr="0004270E">
        <w:tc>
          <w:tcPr>
            <w:tcW w:w="2802" w:type="dxa"/>
          </w:tcPr>
          <w:p w14:paraId="37D17752" w14:textId="738156FE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046523674"/>
                <w:placeholder>
                  <w:docPart w:val="3E23E8FAB42844C1AA7136CE029D5171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6054" w:type="dxa"/>
          </w:tcPr>
          <w:p w14:paraId="3007ADD1" w14:textId="48E30CF3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  <w:cs/>
                  <w:lang w:bidi="bn-IN"/>
                </w:rPr>
                <w:id w:val="-15661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  <w:cs/>
                    <w:lang w:bidi="bn-IN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650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45377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86011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201868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C9410A" w:rsidRPr="00B84837" w14:paraId="4F45A015" w14:textId="77777777" w:rsidTr="0004270E">
        <w:tc>
          <w:tcPr>
            <w:tcW w:w="2802" w:type="dxa"/>
          </w:tcPr>
          <w:p w14:paraId="7A15DEDE" w14:textId="62E409AE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553230633"/>
                <w:placeholder>
                  <w:docPart w:val="67291AEA4B79498F8BE7A4FB7A8F9CC6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6054" w:type="dxa"/>
          </w:tcPr>
          <w:p w14:paraId="6EA1C669" w14:textId="6AB31552" w:rsidR="00C9410A" w:rsidRPr="00B84837" w:rsidRDefault="00C9410A" w:rsidP="00C9410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  <w:cs/>
                  <w:lang w:bidi="bn-IN"/>
                </w:rPr>
                <w:id w:val="-21322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  <w:cs/>
                    <w:lang w:bidi="bn-IN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41355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9102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207804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97444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honar Bangla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</w:tbl>
    <w:p w14:paraId="1C9AEA38" w14:textId="77777777" w:rsidR="00BB0191" w:rsidRPr="00B84837" w:rsidRDefault="00BB0191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7783DF28" w14:textId="5936EAC5" w:rsidR="00672523" w:rsidRPr="00B84837" w:rsidRDefault="00BB0191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১) </w:t>
      </w:r>
      <w:r w:rsidR="0026472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আপনি কোন ভাষার কোন দক্ষতা কত বছর বয়সে আয়ত্ত করেন?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672523" w:rsidRPr="00B84837" w14:paraId="6EC2F890" w14:textId="77777777" w:rsidTr="00672523">
        <w:tc>
          <w:tcPr>
            <w:tcW w:w="1771" w:type="dxa"/>
          </w:tcPr>
          <w:p w14:paraId="25725C1D" w14:textId="4078CDB3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771" w:type="dxa"/>
          </w:tcPr>
          <w:p w14:paraId="2F447A8F" w14:textId="38DF0DAC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শেখা শুরু</w:t>
            </w:r>
          </w:p>
        </w:tc>
        <w:tc>
          <w:tcPr>
            <w:tcW w:w="1771" w:type="dxa"/>
          </w:tcPr>
          <w:p w14:paraId="711E985D" w14:textId="1A29683A" w:rsidR="00672523" w:rsidRPr="00B84837" w:rsidRDefault="0026472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কথায় </w:t>
            </w:r>
            <w:r w:rsidR="00672523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সাবলীল হওয়া</w:t>
            </w:r>
          </w:p>
        </w:tc>
        <w:tc>
          <w:tcPr>
            <w:tcW w:w="1771" w:type="dxa"/>
          </w:tcPr>
          <w:p w14:paraId="3DC80E83" w14:textId="3BB54A2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পড়া শুরু</w:t>
            </w:r>
          </w:p>
        </w:tc>
        <w:tc>
          <w:tcPr>
            <w:tcW w:w="1772" w:type="dxa"/>
          </w:tcPr>
          <w:p w14:paraId="3EE192A1" w14:textId="34EA7F54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পড়ায় সাবলীল হওয়া</w:t>
            </w:r>
          </w:p>
        </w:tc>
      </w:tr>
      <w:tr w:rsidR="00672523" w:rsidRPr="00B84837" w14:paraId="2AEDB3B8" w14:textId="77777777" w:rsidTr="00672523">
        <w:tc>
          <w:tcPr>
            <w:tcW w:w="1771" w:type="dxa"/>
          </w:tcPr>
          <w:p w14:paraId="48C6907E" w14:textId="57EFF543" w:rsidR="00672523" w:rsidRPr="00B84837" w:rsidRDefault="00000000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215035475"/>
                <w:placeholder>
                  <w:docPart w:val="B77816CE5B2D425DAB22BB109992D2DA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211696565"/>
            <w:placeholder>
              <w:docPart w:val="4C41664C4BF64F3D97B91A9C5D7FFD98"/>
            </w:placeholder>
            <w:showingPlcHdr/>
          </w:sdtPr>
          <w:sdtContent>
            <w:tc>
              <w:tcPr>
                <w:tcW w:w="1771" w:type="dxa"/>
              </w:tcPr>
              <w:p w14:paraId="04A20612" w14:textId="61CCF442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1473672"/>
            <w:placeholder>
              <w:docPart w:val="D73DE7CD87E14D0DBE0C874584C305CF"/>
            </w:placeholder>
            <w:showingPlcHdr/>
          </w:sdtPr>
          <w:sdtContent>
            <w:tc>
              <w:tcPr>
                <w:tcW w:w="1771" w:type="dxa"/>
              </w:tcPr>
              <w:p w14:paraId="56CFA147" w14:textId="4F2413FE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809783041"/>
            <w:placeholder>
              <w:docPart w:val="4CE0D3CB2CAB4217B241405AADD34FC3"/>
            </w:placeholder>
            <w:showingPlcHdr/>
          </w:sdtPr>
          <w:sdtContent>
            <w:tc>
              <w:tcPr>
                <w:tcW w:w="1771" w:type="dxa"/>
              </w:tcPr>
              <w:p w14:paraId="766AF83B" w14:textId="2127BA11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422417047"/>
            <w:placeholder>
              <w:docPart w:val="2409FF663AB345A4ADCC1697A87E05E3"/>
            </w:placeholder>
            <w:showingPlcHdr/>
          </w:sdtPr>
          <w:sdtContent>
            <w:tc>
              <w:tcPr>
                <w:tcW w:w="1772" w:type="dxa"/>
              </w:tcPr>
              <w:p w14:paraId="00C1EEAB" w14:textId="586DA283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</w:tr>
      <w:tr w:rsidR="00672523" w:rsidRPr="00B84837" w14:paraId="140D7689" w14:textId="77777777" w:rsidTr="00672523">
        <w:tc>
          <w:tcPr>
            <w:tcW w:w="1771" w:type="dxa"/>
          </w:tcPr>
          <w:p w14:paraId="7C146A04" w14:textId="3F2EB93F" w:rsidR="00672523" w:rsidRPr="00B84837" w:rsidRDefault="00000000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291596733"/>
                <w:placeholder>
                  <w:docPart w:val="C2C1E2B1661F420D8EFD1F821B8C1570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456024257"/>
            <w:placeholder>
              <w:docPart w:val="BB96B7563FB444E583061AD332F88A92"/>
            </w:placeholder>
            <w:showingPlcHdr/>
          </w:sdtPr>
          <w:sdtContent>
            <w:tc>
              <w:tcPr>
                <w:tcW w:w="1771" w:type="dxa"/>
              </w:tcPr>
              <w:p w14:paraId="36340E6E" w14:textId="1BF8BF73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61240387"/>
            <w:placeholder>
              <w:docPart w:val="3768CE3C08674CABAF8EB6178FADD4C0"/>
            </w:placeholder>
            <w:showingPlcHdr/>
          </w:sdtPr>
          <w:sdtContent>
            <w:tc>
              <w:tcPr>
                <w:tcW w:w="1771" w:type="dxa"/>
              </w:tcPr>
              <w:p w14:paraId="061A74A5" w14:textId="3F2C29E1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568456831"/>
            <w:placeholder>
              <w:docPart w:val="1AC5039C01BB4A5C8E1B413462486CCF"/>
            </w:placeholder>
            <w:showingPlcHdr/>
          </w:sdtPr>
          <w:sdtContent>
            <w:tc>
              <w:tcPr>
                <w:tcW w:w="1771" w:type="dxa"/>
              </w:tcPr>
              <w:p w14:paraId="3FF999E2" w14:textId="1F7A36F1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737242704"/>
            <w:placeholder>
              <w:docPart w:val="C869FB9E60314B22B7749AA8512A3168"/>
            </w:placeholder>
            <w:showingPlcHdr/>
          </w:sdtPr>
          <w:sdtContent>
            <w:tc>
              <w:tcPr>
                <w:tcW w:w="1772" w:type="dxa"/>
              </w:tcPr>
              <w:p w14:paraId="659158ED" w14:textId="3938B582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</w:tr>
      <w:tr w:rsidR="00672523" w:rsidRPr="00B84837" w14:paraId="00E5EFE0" w14:textId="77777777" w:rsidTr="00672523">
        <w:tc>
          <w:tcPr>
            <w:tcW w:w="1771" w:type="dxa"/>
          </w:tcPr>
          <w:p w14:paraId="6389119A" w14:textId="76395CD1" w:rsidR="00672523" w:rsidRPr="00B84837" w:rsidRDefault="00000000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723197247"/>
                <w:placeholder>
                  <w:docPart w:val="B166C4ACB70447A2A9406B3CAF6F554C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264273083"/>
            <w:placeholder>
              <w:docPart w:val="DC4EBD5316B64729A38379C1387AD4D5"/>
            </w:placeholder>
            <w:showingPlcHdr/>
          </w:sdtPr>
          <w:sdtContent>
            <w:tc>
              <w:tcPr>
                <w:tcW w:w="1771" w:type="dxa"/>
              </w:tcPr>
              <w:p w14:paraId="1C7524C1" w14:textId="5EEEA23E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516532340"/>
            <w:placeholder>
              <w:docPart w:val="AE86FA82715E44BA968B3CFD7158E638"/>
            </w:placeholder>
            <w:showingPlcHdr/>
          </w:sdtPr>
          <w:sdtContent>
            <w:tc>
              <w:tcPr>
                <w:tcW w:w="1771" w:type="dxa"/>
              </w:tcPr>
              <w:p w14:paraId="550FB17D" w14:textId="45263FFB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490614989"/>
            <w:placeholder>
              <w:docPart w:val="7151B5DD47934932B4988EDA369AE103"/>
            </w:placeholder>
            <w:showingPlcHdr/>
          </w:sdtPr>
          <w:sdtContent>
            <w:tc>
              <w:tcPr>
                <w:tcW w:w="1771" w:type="dxa"/>
              </w:tcPr>
              <w:p w14:paraId="5618FD26" w14:textId="401EFA1E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006326419"/>
            <w:placeholder>
              <w:docPart w:val="8B044E72C5824A86B75C72D081D14C1D"/>
            </w:placeholder>
            <w:showingPlcHdr/>
          </w:sdtPr>
          <w:sdtContent>
            <w:tc>
              <w:tcPr>
                <w:tcW w:w="1772" w:type="dxa"/>
              </w:tcPr>
              <w:p w14:paraId="17B4747F" w14:textId="48241CEA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</w:tr>
      <w:tr w:rsidR="00672523" w:rsidRPr="00B84837" w14:paraId="5F5DF748" w14:textId="77777777" w:rsidTr="00672523">
        <w:tc>
          <w:tcPr>
            <w:tcW w:w="1771" w:type="dxa"/>
          </w:tcPr>
          <w:p w14:paraId="10301FA6" w14:textId="1C1C7A90" w:rsidR="00672523" w:rsidRPr="00B84837" w:rsidRDefault="00000000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034309391"/>
                <w:placeholder>
                  <w:docPart w:val="1D70822E4410498D954188AE7314A750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402217905"/>
            <w:placeholder>
              <w:docPart w:val="D50BA7A595CE416DB3EBC067CD5EB558"/>
            </w:placeholder>
            <w:showingPlcHdr/>
          </w:sdtPr>
          <w:sdtContent>
            <w:tc>
              <w:tcPr>
                <w:tcW w:w="1771" w:type="dxa"/>
              </w:tcPr>
              <w:p w14:paraId="213ACA6C" w14:textId="68BA1FC5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550002871"/>
            <w:placeholder>
              <w:docPart w:val="C56D1A3D18144BC4842A9B13D0602418"/>
            </w:placeholder>
            <w:showingPlcHdr/>
          </w:sdtPr>
          <w:sdtContent>
            <w:tc>
              <w:tcPr>
                <w:tcW w:w="1771" w:type="dxa"/>
              </w:tcPr>
              <w:p w14:paraId="6774492B" w14:textId="11C2B6AA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881160448"/>
            <w:placeholder>
              <w:docPart w:val="0B7C61263B614C6DA68E5F5DFED00F91"/>
            </w:placeholder>
            <w:showingPlcHdr/>
          </w:sdtPr>
          <w:sdtContent>
            <w:tc>
              <w:tcPr>
                <w:tcW w:w="1771" w:type="dxa"/>
              </w:tcPr>
              <w:p w14:paraId="7327D417" w14:textId="7FE70BF0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924870730"/>
            <w:placeholder>
              <w:docPart w:val="AA181C6E209B4D0DBEFABDF43923E9DA"/>
            </w:placeholder>
            <w:showingPlcHdr/>
          </w:sdtPr>
          <w:sdtContent>
            <w:tc>
              <w:tcPr>
                <w:tcW w:w="1772" w:type="dxa"/>
              </w:tcPr>
              <w:p w14:paraId="5A007A3A" w14:textId="16B40686" w:rsidR="00672523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</w:tr>
      <w:tr w:rsidR="00BB0191" w:rsidRPr="00B84837" w14:paraId="4417CAE1" w14:textId="77777777" w:rsidTr="00672523">
        <w:tc>
          <w:tcPr>
            <w:tcW w:w="1771" w:type="dxa"/>
          </w:tcPr>
          <w:p w14:paraId="2A381E04" w14:textId="0D44B133" w:rsidR="00BB0191" w:rsidRPr="00B84837" w:rsidRDefault="00000000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403021459"/>
                <w:placeholder>
                  <w:docPart w:val="72F94DA5645545AD8679B545447CAF61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83240221"/>
            <w:placeholder>
              <w:docPart w:val="4CD85F4ABAD1498099BF1B017C921C06"/>
            </w:placeholder>
            <w:showingPlcHdr/>
          </w:sdtPr>
          <w:sdtContent>
            <w:tc>
              <w:tcPr>
                <w:tcW w:w="1771" w:type="dxa"/>
              </w:tcPr>
              <w:p w14:paraId="45E44BE1" w14:textId="2C394F78" w:rsidR="00BB0191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286622823"/>
            <w:placeholder>
              <w:docPart w:val="8957887C50834ADAAD848F7A37AF6FA5"/>
            </w:placeholder>
            <w:showingPlcHdr/>
          </w:sdtPr>
          <w:sdtContent>
            <w:tc>
              <w:tcPr>
                <w:tcW w:w="1771" w:type="dxa"/>
              </w:tcPr>
              <w:p w14:paraId="623FDB11" w14:textId="0698FD43" w:rsidR="00BB0191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535434757"/>
            <w:placeholder>
              <w:docPart w:val="92241B2B7E6546FB952F99AD4AEFFB53"/>
            </w:placeholder>
            <w:showingPlcHdr/>
          </w:sdtPr>
          <w:sdtContent>
            <w:tc>
              <w:tcPr>
                <w:tcW w:w="1771" w:type="dxa"/>
              </w:tcPr>
              <w:p w14:paraId="46C3FD55" w14:textId="5261B86A" w:rsidR="00BB0191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439723063"/>
            <w:placeholder>
              <w:docPart w:val="43B3ED1E1E1E407AB8E1F372A4AA0E4E"/>
            </w:placeholder>
            <w:showingPlcHdr/>
          </w:sdtPr>
          <w:sdtContent>
            <w:tc>
              <w:tcPr>
                <w:tcW w:w="1772" w:type="dxa"/>
              </w:tcPr>
              <w:p w14:paraId="67DA7DC5" w14:textId="48942C4A" w:rsidR="00BB0191" w:rsidRPr="00B84837" w:rsidRDefault="00C9410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বয়স</w:t>
                </w:r>
              </w:p>
            </w:tc>
          </w:sdtContent>
        </w:sdt>
      </w:tr>
    </w:tbl>
    <w:p w14:paraId="52C89F75" w14:textId="77777777" w:rsidR="00672523" w:rsidRPr="00B84837" w:rsidRDefault="00672523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2C97C5E3" w14:textId="3C47DF0B" w:rsidR="00B93607" w:rsidRPr="00B84837" w:rsidRDefault="00B93607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২) অনুগ্রহ করে প্রতিটি ভাষাগত পরিবেশে আপনার কাটানো বছর ও মাস সংখ্যা উল্লেখ করুন: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1417"/>
      </w:tblGrid>
      <w:tr w:rsidR="00B93607" w:rsidRPr="00B84837" w14:paraId="6A073DF1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FD3144" w14:textId="62B92E98" w:rsidR="00B93607" w:rsidRPr="00B84837" w:rsidRDefault="00874A0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F7B8411" w14:textId="235807BC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বছর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C8717" w14:textId="032D6F6C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মাস</w:t>
            </w:r>
          </w:p>
        </w:tc>
      </w:tr>
      <w:tr w:rsidR="00B93607" w:rsidRPr="00B84837" w14:paraId="06128114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</w:tcPr>
          <w:p w14:paraId="5E949EFB" w14:textId="0E2D6B9A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এমন একটি দেশ যেখানে</w:t>
            </w:r>
            <w:r w:rsidR="00FC0E3B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738145733"/>
                <w:placeholder>
                  <w:docPart w:val="C43D961B66604FE8827352E29CC0E259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FC0E3B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495174729"/>
            <w:placeholder>
              <w:docPart w:val="E29405EBAE014B6B985BA580D3E1B71A"/>
            </w:placeholder>
            <w:showingPlcHdr/>
          </w:sdtPr>
          <w:sdtContent>
            <w:tc>
              <w:tcPr>
                <w:tcW w:w="1418" w:type="dxa"/>
                <w:tcBorders>
                  <w:top w:val="single" w:sz="12" w:space="0" w:color="auto"/>
                </w:tcBorders>
              </w:tcPr>
              <w:p w14:paraId="06A3E38C" w14:textId="1815CB65" w:rsidR="00B93607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76408077"/>
            <w:placeholder>
              <w:docPart w:val="8A95ACE18FEC422086B41D1158244A15"/>
            </w:placeholder>
            <w:showingPlcHdr/>
          </w:sdtPr>
          <w:sdtContent>
            <w:tc>
              <w:tcPr>
                <w:tcW w:w="1417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85D1599" w14:textId="3535CD01" w:rsidR="00B93607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FC0E3B" w:rsidRPr="00B84837" w14:paraId="5F8EEE91" w14:textId="77777777" w:rsidTr="004C3147">
        <w:tc>
          <w:tcPr>
            <w:tcW w:w="5920" w:type="dxa"/>
            <w:tcBorders>
              <w:left w:val="single" w:sz="12" w:space="0" w:color="auto"/>
            </w:tcBorders>
          </w:tcPr>
          <w:p w14:paraId="6F6E57EB" w14:textId="6A1E0456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এমন একটি দেশ যেখানে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501430133"/>
                <w:placeholder>
                  <w:docPart w:val="A5C06D364BF546CBA9B50FB86E68496A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02078634"/>
            <w:placeholder>
              <w:docPart w:val="497C9C412EE74338B118F5C4E4F3A235"/>
            </w:placeholder>
            <w:showingPlcHdr/>
          </w:sdtPr>
          <w:sdtContent>
            <w:tc>
              <w:tcPr>
                <w:tcW w:w="1418" w:type="dxa"/>
              </w:tcPr>
              <w:p w14:paraId="772FB63F" w14:textId="102B9A31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5018415"/>
            <w:placeholder>
              <w:docPart w:val="597DEF58C9164675BC81FB7767E2E1A8"/>
            </w:placeholder>
            <w:showingPlcHdr/>
          </w:sdtPr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14:paraId="7C6F9408" w14:textId="44D546C4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FC0E3B" w:rsidRPr="00B84837" w14:paraId="68B00CCD" w14:textId="77777777" w:rsidTr="004C3147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</w:tcPr>
          <w:p w14:paraId="069169C6" w14:textId="0F2734E2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এমন একটি দেশ যেখানে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62389988"/>
                <w:placeholder>
                  <w:docPart w:val="CAA73D4216514D4FBF942A3D43471E2E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729458963"/>
            <w:placeholder>
              <w:docPart w:val="CE31ED56A98744879E0F8914B52337CD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12" w:space="0" w:color="auto"/>
                </w:tcBorders>
              </w:tcPr>
              <w:p w14:paraId="139394AB" w14:textId="116E6D96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824660873"/>
            <w:placeholder>
              <w:docPart w:val="64389EB633F2474B943DC003D1DC33A7"/>
            </w:placeholder>
            <w:showingPlcHdr/>
          </w:sdtPr>
          <w:sdtContent>
            <w:tc>
              <w:tcPr>
                <w:tcW w:w="1417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FBB1F64" w14:textId="5C8F55DE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B93607" w:rsidRPr="00B84837" w14:paraId="71ECCD13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</w:tcPr>
          <w:p w14:paraId="6E725BB2" w14:textId="155DC698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 xml:space="preserve">এমন একটি পরিবার যেখানে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750959960"/>
                <w:placeholder>
                  <w:docPart w:val="B5385D205DF84673B9E15B984BBA9FB3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636406169"/>
            <w:placeholder>
              <w:docPart w:val="6F7D24223EDE4545A55C641C3C70F385"/>
            </w:placeholder>
            <w:showingPlcHdr/>
          </w:sdtPr>
          <w:sdtContent>
            <w:tc>
              <w:tcPr>
                <w:tcW w:w="1418" w:type="dxa"/>
                <w:tcBorders>
                  <w:top w:val="single" w:sz="12" w:space="0" w:color="auto"/>
                </w:tcBorders>
              </w:tcPr>
              <w:p w14:paraId="3434B86C" w14:textId="05EE4373" w:rsidR="00B93607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744757432"/>
            <w:placeholder>
              <w:docPart w:val="41884F6777474779917272530DF42D06"/>
            </w:placeholder>
            <w:showingPlcHdr/>
          </w:sdtPr>
          <w:sdtContent>
            <w:tc>
              <w:tcPr>
                <w:tcW w:w="1417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593CB58" w14:textId="0F4E2DE3" w:rsidR="00B93607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FC0E3B" w:rsidRPr="00B84837" w14:paraId="09E90379" w14:textId="77777777" w:rsidTr="004C3147">
        <w:tc>
          <w:tcPr>
            <w:tcW w:w="5920" w:type="dxa"/>
            <w:tcBorders>
              <w:left w:val="single" w:sz="12" w:space="0" w:color="auto"/>
            </w:tcBorders>
          </w:tcPr>
          <w:p w14:paraId="420A813C" w14:textId="27BEABD8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এমন একটি পরিবার যেখানে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822244311"/>
                <w:placeholder>
                  <w:docPart w:val="28BAFE0BB6E24558B7B745661B9A628B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035411366"/>
            <w:placeholder>
              <w:docPart w:val="4D98B207FDD948F1BA617DC8F6A31798"/>
            </w:placeholder>
            <w:showingPlcHdr/>
          </w:sdtPr>
          <w:sdtContent>
            <w:tc>
              <w:tcPr>
                <w:tcW w:w="1418" w:type="dxa"/>
              </w:tcPr>
              <w:p w14:paraId="280CBBC2" w14:textId="6C417712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255125240"/>
            <w:placeholder>
              <w:docPart w:val="8017F197B58649A5B82D4161D917C6DA"/>
            </w:placeholder>
            <w:showingPlcHdr/>
          </w:sdtPr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14:paraId="0B8BB69B" w14:textId="257AD3EA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FC0E3B" w:rsidRPr="00B84837" w14:paraId="6705D59F" w14:textId="77777777" w:rsidTr="004C3147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</w:tcPr>
          <w:p w14:paraId="4AA4B8B2" w14:textId="5077845B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এমন একটি পরিবার যেখানে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927231368"/>
                <w:placeholder>
                  <w:docPart w:val="6F0C9B1B8D20440E8C70AA60CBDBEAE9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294171456"/>
            <w:placeholder>
              <w:docPart w:val="542A07FA7EE84366BB621CE1FDCB0F1B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12" w:space="0" w:color="auto"/>
                </w:tcBorders>
              </w:tcPr>
              <w:p w14:paraId="2C4E55F6" w14:textId="2E2BADF9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05685346"/>
            <w:placeholder>
              <w:docPart w:val="3760E5A9646048E6A79199F5746850FF"/>
            </w:placeholder>
            <w:showingPlcHdr/>
          </w:sdtPr>
          <w:sdtContent>
            <w:tc>
              <w:tcPr>
                <w:tcW w:w="1417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4449B47" w14:textId="26F3218F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B93607" w:rsidRPr="00B84837" w14:paraId="66CD1696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</w:tcPr>
          <w:p w14:paraId="041D9E3F" w14:textId="16CD3998" w:rsidR="00B93607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এমন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একটি বিদ্যালয় এবং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অথবা কর্মপরিবেশ যেখানে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472944081"/>
                <w:placeholder>
                  <w:docPart w:val="632B7C64C4B54DCA916CB688C4DECD87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877858657"/>
            <w:placeholder>
              <w:docPart w:val="6B4056A09E814547A77D00939E1409E4"/>
            </w:placeholder>
            <w:showingPlcHdr/>
          </w:sdtPr>
          <w:sdtContent>
            <w:tc>
              <w:tcPr>
                <w:tcW w:w="1418" w:type="dxa"/>
                <w:tcBorders>
                  <w:top w:val="single" w:sz="12" w:space="0" w:color="auto"/>
                </w:tcBorders>
              </w:tcPr>
              <w:p w14:paraId="7F4C9B11" w14:textId="35BFB3C1" w:rsidR="00B93607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535802280"/>
            <w:placeholder>
              <w:docPart w:val="0D2ABB88ADB645849D4D68F87E64A479"/>
            </w:placeholder>
            <w:showingPlcHdr/>
          </w:sdtPr>
          <w:sdtContent>
            <w:tc>
              <w:tcPr>
                <w:tcW w:w="1417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38E5E69E" w14:textId="37DD9393" w:rsidR="00B93607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FC0E3B" w:rsidRPr="00B84837" w14:paraId="1E65316F" w14:textId="77777777" w:rsidTr="004C3147">
        <w:tc>
          <w:tcPr>
            <w:tcW w:w="5920" w:type="dxa"/>
            <w:tcBorders>
              <w:left w:val="single" w:sz="12" w:space="0" w:color="auto"/>
            </w:tcBorders>
          </w:tcPr>
          <w:p w14:paraId="51376AD6" w14:textId="1F8CDFF5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এমন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একটি বিদ্যালয় এবং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অথবা কর্মপরিবেশ যেখানে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20213383"/>
                <w:placeholder>
                  <w:docPart w:val="B7344A4944A84F5BB2B94987D9EC798D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834348659"/>
            <w:placeholder>
              <w:docPart w:val="92B76E10CA4241119BE262906DF9AD01"/>
            </w:placeholder>
            <w:showingPlcHdr/>
          </w:sdtPr>
          <w:sdtContent>
            <w:tc>
              <w:tcPr>
                <w:tcW w:w="1418" w:type="dxa"/>
              </w:tcPr>
              <w:p w14:paraId="560A7779" w14:textId="24C2A60E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345401302"/>
            <w:placeholder>
              <w:docPart w:val="87D76CAD89AF4FE595507690EC645E2B"/>
            </w:placeholder>
            <w:showingPlcHdr/>
          </w:sdtPr>
          <w:sdtContent>
            <w:tc>
              <w:tcPr>
                <w:tcW w:w="1417" w:type="dxa"/>
                <w:tcBorders>
                  <w:right w:val="single" w:sz="12" w:space="0" w:color="auto"/>
                </w:tcBorders>
              </w:tcPr>
              <w:p w14:paraId="6A962DBA" w14:textId="42378DCA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  <w:tr w:rsidR="00FC0E3B" w:rsidRPr="00B84837" w14:paraId="785B5DA9" w14:textId="77777777" w:rsidTr="004C3147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</w:tcPr>
          <w:p w14:paraId="2CFCE056" w14:textId="78E49B2A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এমন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একটি বিদ্যালয় এবং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অথবা কর্মপরিবেশ যেখানে 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</w:t>
            </w:r>
            <w:r w:rsidR="00C9410A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417173478"/>
                <w:placeholder>
                  <w:docPart w:val="190439A802A44BA3BB405E6E6FC6DB5E"/>
                </w:placeholder>
                <w:showingPlcHdr/>
              </w:sdtPr>
              <w:sdtContent>
                <w:r w:rsidR="00C9410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</w:t>
            </w:r>
            <w:r w:rsidR="00C9410A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63117208"/>
            <w:placeholder>
              <w:docPart w:val="59EA8124E4FA4FBEB1C5C56CF13E85BE"/>
            </w:placeholder>
            <w:showingPlcHdr/>
          </w:sdtPr>
          <w:sdtContent>
            <w:tc>
              <w:tcPr>
                <w:tcW w:w="1418" w:type="dxa"/>
                <w:tcBorders>
                  <w:bottom w:val="single" w:sz="12" w:space="0" w:color="auto"/>
                </w:tcBorders>
              </w:tcPr>
              <w:p w14:paraId="7C370F37" w14:textId="4FF19A00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বছর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89487528"/>
            <w:placeholder>
              <w:docPart w:val="1ABD56AF542D4E538CC4E6EC6C359DDE"/>
            </w:placeholder>
            <w:showingPlcHdr/>
          </w:sdtPr>
          <w:sdtContent>
            <w:tc>
              <w:tcPr>
                <w:tcW w:w="1417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674FB839" w14:textId="451F9872" w:rsidR="00FC0E3B" w:rsidRPr="00B84837" w:rsidRDefault="00CB0716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মাস</w:t>
                </w:r>
              </w:p>
            </w:tc>
          </w:sdtContent>
        </w:sdt>
      </w:tr>
    </w:tbl>
    <w:p w14:paraId="321EE33B" w14:textId="77777777" w:rsidR="006970A7" w:rsidRDefault="006970A7" w:rsidP="00A96B5E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</w:p>
    <w:p w14:paraId="74A35323" w14:textId="11B7214A" w:rsidR="00983F04" w:rsidRPr="00B84837" w:rsidRDefault="00A96B5E" w:rsidP="00A96B5E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(</w:t>
      </w:r>
      <w:r w:rsidR="004E2540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৩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) 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শূন্য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০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থেকে 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দশের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১০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  <w:r w:rsidR="00CE674D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স্কেলে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আপনার জানা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ভাষা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গুলোয়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কথা বলা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শুনে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বোঝা এবং পড়ার ক্ষেত্রে আপনার দক্ষতার স্তর নির্বাচন করুন। (</w:t>
      </w:r>
      <w:r w:rsidR="00817236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০: শূন্য /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১: খুব কম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২:</w:t>
      </w:r>
      <w:r w:rsidR="00817236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কম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/ ৩: </w:t>
      </w:r>
      <w:r w:rsidR="00817236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চলনসই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৪: প্রয়োজনের চেয়ে কিছুটা কম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৫: প্রয়োজন অনুযায়ী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৬: প্রয়োজনের চেয়ে কিছুটা বেশি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৭: ভালো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৮: খুব ভালো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৯: চমৎকার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১০: নিখুঁত)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</w:tblGrid>
      <w:tr w:rsidR="00910C4A" w:rsidRPr="00B84837" w14:paraId="7ACD8005" w14:textId="77777777" w:rsidTr="00F7097E">
        <w:tc>
          <w:tcPr>
            <w:tcW w:w="1771" w:type="dxa"/>
          </w:tcPr>
          <w:p w14:paraId="0CC66E32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771" w:type="dxa"/>
          </w:tcPr>
          <w:p w14:paraId="0BE5B7AE" w14:textId="74757480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কথা বলা</w:t>
            </w:r>
          </w:p>
        </w:tc>
        <w:tc>
          <w:tcPr>
            <w:tcW w:w="1771" w:type="dxa"/>
          </w:tcPr>
          <w:p w14:paraId="356BA854" w14:textId="59033F85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বোঝা</w:t>
            </w:r>
          </w:p>
        </w:tc>
        <w:tc>
          <w:tcPr>
            <w:tcW w:w="1771" w:type="dxa"/>
          </w:tcPr>
          <w:p w14:paraId="7FA0C00E" w14:textId="6CA8B63E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পড়া</w:t>
            </w:r>
          </w:p>
        </w:tc>
      </w:tr>
      <w:tr w:rsidR="00941D6A" w:rsidRPr="00B84837" w14:paraId="01A0A00F" w14:textId="77777777" w:rsidTr="00F7097E">
        <w:tc>
          <w:tcPr>
            <w:tcW w:w="1771" w:type="dxa"/>
          </w:tcPr>
          <w:p w14:paraId="38B53BF9" w14:textId="619924BA" w:rsidR="00941D6A" w:rsidRPr="00B84837" w:rsidRDefault="00000000" w:rsidP="00941D6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503863030"/>
                <w:placeholder>
                  <w:docPart w:val="BD176002BB474FF9B9221BD2CFFC1D82"/>
                </w:placeholder>
                <w:showingPlcHdr/>
              </w:sdtPr>
              <w:sdtContent>
                <w:r w:rsidR="00941D6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779637035"/>
            <w:placeholder>
              <w:docPart w:val="4A51A2EFA2264F03A2268127E3F5CB99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1BCA988D" w14:textId="30454A88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336305617"/>
            <w:placeholder>
              <w:docPart w:val="200BEF12CBA0483499F1936AC17E78D4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464B0B93" w14:textId="495E4D73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637B0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83385830"/>
            <w:placeholder>
              <w:docPart w:val="BBE4283259B74557815045CC9DF0ADC6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4807E2A4" w14:textId="3CCD7481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637B0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</w:tr>
      <w:tr w:rsidR="00941D6A" w:rsidRPr="00B84837" w14:paraId="1D2F23AB" w14:textId="77777777" w:rsidTr="00F7097E">
        <w:tc>
          <w:tcPr>
            <w:tcW w:w="1771" w:type="dxa"/>
          </w:tcPr>
          <w:p w14:paraId="0A291361" w14:textId="6E304B26" w:rsidR="00941D6A" w:rsidRPr="00B84837" w:rsidRDefault="00000000" w:rsidP="00941D6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752552601"/>
                <w:placeholder>
                  <w:docPart w:val="AA3335C619AD49D28AC352189B7625F7"/>
                </w:placeholder>
                <w:showingPlcHdr/>
              </w:sdtPr>
              <w:sdtContent>
                <w:r w:rsidR="00941D6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37569238"/>
            <w:placeholder>
              <w:docPart w:val="0F6F3D8AC0094B6EA9D6335A78DAAAE3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64D91EFE" w14:textId="478F7137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734576142"/>
            <w:placeholder>
              <w:docPart w:val="FA4BD6223D8C4622B357D1D7899042D5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7886E8CC" w14:textId="75520754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928998794"/>
            <w:placeholder>
              <w:docPart w:val="7DAD5825E0284B748BA4A45E1EC1A7D1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6A9DDFA1" w14:textId="01AB3ABB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</w:tr>
      <w:tr w:rsidR="00941D6A" w:rsidRPr="00B84837" w14:paraId="077E1020" w14:textId="77777777" w:rsidTr="00F7097E">
        <w:tc>
          <w:tcPr>
            <w:tcW w:w="1771" w:type="dxa"/>
          </w:tcPr>
          <w:p w14:paraId="34781157" w14:textId="4F978406" w:rsidR="00941D6A" w:rsidRPr="00B84837" w:rsidRDefault="00000000" w:rsidP="00941D6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552452681"/>
                <w:placeholder>
                  <w:docPart w:val="A474BC11A48C4A2E9797C6FBB9CDD98F"/>
                </w:placeholder>
                <w:showingPlcHdr/>
              </w:sdtPr>
              <w:sdtContent>
                <w:r w:rsidR="00941D6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839852336"/>
            <w:placeholder>
              <w:docPart w:val="86732C89589246569C4BEA19EA856371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7D3E159C" w14:textId="14CFA5DD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434866919"/>
            <w:placeholder>
              <w:docPart w:val="1D601C63773B4FFBAF2AD6A6150552EB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51D00E29" w14:textId="14627F51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76997935"/>
            <w:placeholder>
              <w:docPart w:val="87A62E45B5F04722B9D0409218BAE792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35BC2AEA" w14:textId="516C9617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</w:tr>
      <w:tr w:rsidR="00941D6A" w:rsidRPr="00B84837" w14:paraId="0F9822D2" w14:textId="77777777" w:rsidTr="00F7097E">
        <w:tc>
          <w:tcPr>
            <w:tcW w:w="1771" w:type="dxa"/>
          </w:tcPr>
          <w:p w14:paraId="0A3D3F4B" w14:textId="6AD42D5A" w:rsidR="00941D6A" w:rsidRPr="00B84837" w:rsidRDefault="00000000" w:rsidP="00941D6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472955244"/>
                <w:placeholder>
                  <w:docPart w:val="29E07EFD99CA41C195B11BDAE950FCE4"/>
                </w:placeholder>
                <w:showingPlcHdr/>
              </w:sdtPr>
              <w:sdtContent>
                <w:r w:rsidR="00941D6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795400761"/>
            <w:placeholder>
              <w:docPart w:val="C899B848CC094F52AC8FBEC2DFD76579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6AB1E567" w14:textId="42D82463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098173639"/>
            <w:placeholder>
              <w:docPart w:val="592255D96AC342479F655A2643F13BBC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45BA935C" w14:textId="3482A12B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124770806"/>
            <w:placeholder>
              <w:docPart w:val="79EF1D319E4842AD9D28466F4F6361D7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21B3FC54" w14:textId="26CC7691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</w:tr>
      <w:tr w:rsidR="00941D6A" w:rsidRPr="00B84837" w14:paraId="74A18B99" w14:textId="77777777" w:rsidTr="00F7097E">
        <w:tc>
          <w:tcPr>
            <w:tcW w:w="1771" w:type="dxa"/>
          </w:tcPr>
          <w:p w14:paraId="43667C00" w14:textId="1B9F0192" w:rsidR="00941D6A" w:rsidRPr="00B84837" w:rsidRDefault="00000000" w:rsidP="00941D6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478533222"/>
                <w:placeholder>
                  <w:docPart w:val="D98CEDA9FFA845759D6C51A600CA13DB"/>
                </w:placeholder>
                <w:showingPlcHdr/>
              </w:sdtPr>
              <w:sdtContent>
                <w:r w:rsidR="00941D6A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419248098"/>
            <w:placeholder>
              <w:docPart w:val="F8208146D2C44455BF6337A03C84415A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4DAFE3E4" w14:textId="1946567D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824961738"/>
            <w:placeholder>
              <w:docPart w:val="4CFCDE98BD44496F8E89EB96AA317B90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6FC67E23" w14:textId="5DEB3486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90169529"/>
            <w:placeholder>
              <w:docPart w:val="6DF8010ED938441A859B8E98B3278F65"/>
            </w:placeholder>
            <w:showingPlcHdr/>
            <w:dropDownList>
              <w:listItem w:displayText="যেকোনো একটি বেছে নিন" w:value=""/>
              <w:listItem w:displayText="০ - শূন্য" w:value="০"/>
              <w:listItem w:displayText="১ - খুব কম" w:value="১"/>
              <w:listItem w:displayText="২ - কম" w:value="২"/>
              <w:listItem w:displayText="৩ - চলনসই" w:value="৩"/>
              <w:listItem w:displayText="৪ - প্রয়োজনের চেয়ে কিছুটা কম" w:value="৪"/>
              <w:listItem w:displayText="৫ - প্রয়োজন অনুযায়ী" w:value="৫"/>
              <w:listItem w:displayText="৬ - প্রয়োজনের চেয়ে কিছুটা বেশি" w:value="৬"/>
              <w:listItem w:displayText="৭ - ভালো" w:value="৭"/>
              <w:listItem w:displayText="৮ - খুব ভালো" w:value="৮"/>
              <w:listItem w:displayText="৯ - চমৎকার" w:value="৯"/>
              <w:listItem w:displayText="১০ - নিখুঁত" w:value="১০"/>
            </w:dropDownList>
          </w:sdtPr>
          <w:sdtContent>
            <w:tc>
              <w:tcPr>
                <w:tcW w:w="1771" w:type="dxa"/>
              </w:tcPr>
              <w:p w14:paraId="2CE1FC87" w14:textId="403E2ECD" w:rsidR="00941D6A" w:rsidRPr="00B84837" w:rsidRDefault="00941D6A" w:rsidP="00941D6A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D853D5">
                  <w:rPr>
                    <w:rStyle w:val="PlaceholderText"/>
                    <w:rFonts w:ascii="Shonar Bangla" w:hAnsi="Shonar Bangla" w:cs="Shonar Bangla"/>
                  </w:rPr>
                  <w:t>দক্ষতার স্তর</w:t>
                </w:r>
              </w:p>
            </w:tc>
          </w:sdtContent>
        </w:sdt>
      </w:tr>
    </w:tbl>
    <w:p w14:paraId="2D0DC2FA" w14:textId="77777777" w:rsidR="003F12FA" w:rsidRPr="00B84837" w:rsidRDefault="003F12FA" w:rsidP="003F12FA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1393B960" w14:textId="5EAAF876" w:rsidR="00983F04" w:rsidRPr="00B84837" w:rsidRDefault="003F12FA" w:rsidP="00121F1D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৪) নিম্নলিখিত বিষয়গুলো আপনার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একেকটি ভাষা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শেখার ক্ষেত্রে কতটা অবদান রেখেছে</w:t>
      </w:r>
      <w:r w:rsidR="0064484C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দয়া করে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 (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০: কোনো অবদান নেই / ১: ন্যূনতম অবদান / ২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৩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৪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৫: মাঝারি অবদান / ৬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১০: সবচেয়ে গুরুত্বপূর্ণ অবদান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306"/>
        <w:gridCol w:w="1236"/>
        <w:gridCol w:w="2308"/>
        <w:gridCol w:w="1235"/>
      </w:tblGrid>
      <w:tr w:rsidR="00F579A3" w:rsidRPr="00B84837" w14:paraId="52B6733E" w14:textId="77777777" w:rsidTr="00B6579B">
        <w:tc>
          <w:tcPr>
            <w:tcW w:w="1771" w:type="dxa"/>
            <w:vMerge w:val="restart"/>
          </w:tcPr>
          <w:p w14:paraId="53D21F12" w14:textId="0A1128A4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734071931"/>
                <w:placeholder>
                  <w:docPart w:val="89641B2BF65C45CCA7DD5364585C75BD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4F277C44" w14:textId="3E7D3432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326867993"/>
            <w:placeholder>
              <w:docPart w:val="7AC3E1A3943B437295D63643BA992EB1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2E0749FD" w14:textId="4BE68CFA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00242B32" w14:textId="3FA92143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914312015"/>
            <w:placeholder>
              <w:docPart w:val="67C61F5785BA4B7DB7A51BBDE1155FF0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548A24E6" w14:textId="7C165632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6615B513" w14:textId="77777777" w:rsidTr="00B6579B">
        <w:tc>
          <w:tcPr>
            <w:tcW w:w="1771" w:type="dxa"/>
            <w:vMerge/>
          </w:tcPr>
          <w:p w14:paraId="3C6FE37F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B774E0A" w14:textId="51EB61CB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41430492"/>
            <w:placeholder>
              <w:docPart w:val="0D12530285EE40D7917F901EFDF9F13D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1AF99360" w14:textId="10C73AD0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73979720" w14:textId="6687260F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541334238"/>
            <w:placeholder>
              <w:docPart w:val="64A07ECF9DAE4AE391CF8E7DDA52A958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198D8AE2" w14:textId="01F65C52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1F5FB4A9" w14:textId="77777777" w:rsidTr="00B6579B">
        <w:tc>
          <w:tcPr>
            <w:tcW w:w="1771" w:type="dxa"/>
            <w:vMerge/>
          </w:tcPr>
          <w:p w14:paraId="69D083D9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F5F15E3" w14:textId="440ABFDE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351257861"/>
            <w:placeholder>
              <w:docPart w:val="71A8931F4CAC4A3CBE66C1F1A2902AE7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7DD7A18B" w14:textId="534A38C4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545D49E8" w14:textId="2ECA75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898505386"/>
            <w:placeholder>
              <w:docPart w:val="1ACB14AF73564D09B78F0FDAC7A26BF8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19E91F3A" w14:textId="7906B5DA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33377FF3" w14:textId="77777777" w:rsidTr="00B6579B">
        <w:tc>
          <w:tcPr>
            <w:tcW w:w="1771" w:type="dxa"/>
            <w:vMerge w:val="restart"/>
          </w:tcPr>
          <w:p w14:paraId="35A280E6" w14:textId="301BF4FB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7594951"/>
                <w:placeholder>
                  <w:docPart w:val="1D8F7CB9DE264674A25C08311F275885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3637D8AA" w14:textId="5446D47C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73735965"/>
            <w:placeholder>
              <w:docPart w:val="89DB95BAD89D4829A8BBD784B5FBC542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177FB4D2" w14:textId="0723406E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1948A592" w14:textId="42D77716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162507929"/>
            <w:placeholder>
              <w:docPart w:val="18834AFB81D741A9984573FC6BEA1DCC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13049E3F" w14:textId="0C0CFC42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7D506643" w14:textId="77777777" w:rsidTr="00B6579B">
        <w:tc>
          <w:tcPr>
            <w:tcW w:w="1771" w:type="dxa"/>
            <w:vMerge/>
          </w:tcPr>
          <w:p w14:paraId="7334556E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9BE5A18" w14:textId="2981C03B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13323299"/>
            <w:placeholder>
              <w:docPart w:val="EBCCA23ED6F04655A8496D0E7C130472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56930B61" w14:textId="50B545D9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62287F13" w14:textId="5CFF2E5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91324441"/>
            <w:placeholder>
              <w:docPart w:val="3D03F0B0418E42B8ABD5CE6F8BE65D3B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469FD8E3" w14:textId="6C14CDCA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4769C512" w14:textId="77777777" w:rsidTr="00B6579B">
        <w:tc>
          <w:tcPr>
            <w:tcW w:w="1771" w:type="dxa"/>
            <w:vMerge/>
          </w:tcPr>
          <w:p w14:paraId="52706B5A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DD3353C" w14:textId="10F0EFA6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69479853"/>
            <w:placeholder>
              <w:docPart w:val="EA9A048465644722B38B8BD9B7252439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6AAE1AF5" w14:textId="44830566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344D12E1" w14:textId="09B21ECC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501700432"/>
            <w:placeholder>
              <w:docPart w:val="ADF36CA3A319480A8807CE1975C350B6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0BDA0E78" w14:textId="29A7BC06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3B7824" w14:paraId="1835369E" w14:textId="77777777" w:rsidTr="00B6579B">
        <w:tc>
          <w:tcPr>
            <w:tcW w:w="1771" w:type="dxa"/>
            <w:vMerge w:val="restart"/>
          </w:tcPr>
          <w:p w14:paraId="31B23C3C" w14:textId="296854EC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837578718"/>
                <w:placeholder>
                  <w:docPart w:val="1B82F241FF3B46249335F7D1DEF6BBEE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0AD4A896" w14:textId="484C0E49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030361948"/>
            <w:placeholder>
              <w:docPart w:val="D71737EF2F974D87A8DF2C4180618BCD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1B5439B8" w14:textId="3C90FBFB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1C93B321" w14:textId="55552BC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803819937"/>
            <w:placeholder>
              <w:docPart w:val="933CF1910D7F414DB9FB5C18D8EF0342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694BB394" w14:textId="6880810A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26F412E3" w14:textId="77777777" w:rsidTr="00B6579B">
        <w:tc>
          <w:tcPr>
            <w:tcW w:w="1771" w:type="dxa"/>
            <w:vMerge/>
          </w:tcPr>
          <w:p w14:paraId="4C7D1CEC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18FE8E7" w14:textId="43D5133E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591313652"/>
            <w:placeholder>
              <w:docPart w:val="FA97AC09BC7E49EE96E36BF1E89D4B0A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38E6D76F" w14:textId="13AB4498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593EEB83" w14:textId="48088823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452372738"/>
            <w:placeholder>
              <w:docPart w:val="4A1258A5887C466AAEA3BDF3A08C4895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5DDDF45A" w14:textId="052E088F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66857873" w14:textId="77777777" w:rsidTr="00B6579B">
        <w:tc>
          <w:tcPr>
            <w:tcW w:w="1771" w:type="dxa"/>
            <w:vMerge/>
          </w:tcPr>
          <w:p w14:paraId="7C856168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F78FA53" w14:textId="0314D5E0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965770980"/>
            <w:placeholder>
              <w:docPart w:val="5D97AF02D9894096BDC6DB1411D2F8B6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6F282235" w14:textId="50490B9E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5253624D" w14:textId="12935825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509448877"/>
            <w:placeholder>
              <w:docPart w:val="A752D5EE09DF4C8A8B08B95503B2B774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63EF1856" w14:textId="371E261A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7EEB91A6" w14:textId="77777777" w:rsidTr="00B6579B">
        <w:tc>
          <w:tcPr>
            <w:tcW w:w="1771" w:type="dxa"/>
            <w:vMerge w:val="restart"/>
          </w:tcPr>
          <w:p w14:paraId="296AD27C" w14:textId="2F412D4D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588005508"/>
                <w:placeholder>
                  <w:docPart w:val="7B7AA6EF0D274632BE49DC86CC7347D2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2AFA0623" w14:textId="37715E44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605968282"/>
            <w:placeholder>
              <w:docPart w:val="84C90F46587E4FB29749E4D3227DE192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54CA3373" w14:textId="51287721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53FDC68B" w14:textId="3B6AAA66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103373240"/>
            <w:placeholder>
              <w:docPart w:val="7D4B9DFE297B4346A58E4696E59B8096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49B6A52D" w14:textId="112B2B96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39B2BAEC" w14:textId="77777777" w:rsidTr="00B6579B">
        <w:tc>
          <w:tcPr>
            <w:tcW w:w="1771" w:type="dxa"/>
            <w:vMerge/>
          </w:tcPr>
          <w:p w14:paraId="2E3F997F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B36B053" w14:textId="5EEE48C4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78461261"/>
            <w:placeholder>
              <w:docPart w:val="4D98589C02E34F4494785B7B6C3013CC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1C17197A" w14:textId="5C0543BE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510416C1" w14:textId="48554A2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460188987"/>
            <w:placeholder>
              <w:docPart w:val="5B8E39299D42445E834818877497AC1F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24E9D590" w14:textId="26DE9206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21DF767C" w14:textId="77777777" w:rsidTr="00B6579B">
        <w:tc>
          <w:tcPr>
            <w:tcW w:w="1771" w:type="dxa"/>
            <w:vMerge/>
          </w:tcPr>
          <w:p w14:paraId="18B9BFC3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F2A289E" w14:textId="19C665C2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608730403"/>
            <w:placeholder>
              <w:docPart w:val="E2E2AD24842447C788FEC93C862B86D4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4F64F8E9" w14:textId="35CF7CD1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79F94959" w14:textId="4047F9E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825828103"/>
            <w:placeholder>
              <w:docPart w:val="A2353DE60CBD42DAACACA4260BC788EF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6B7FD371" w14:textId="4ED6462F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6F3B2E05" w14:textId="77777777" w:rsidTr="00B6579B">
        <w:tc>
          <w:tcPr>
            <w:tcW w:w="1771" w:type="dxa"/>
            <w:vMerge w:val="restart"/>
          </w:tcPr>
          <w:p w14:paraId="14D14432" w14:textId="60BBD03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426696097"/>
                <w:placeholder>
                  <w:docPart w:val="F433E4BA95F54A54AF21BBE729DAD9BA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086286CB" w14:textId="7CE44451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437410197"/>
            <w:placeholder>
              <w:docPart w:val="5D56D82D939D450B9F196856D8693325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46D9BC83" w14:textId="25E6F1ED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6E8A8602" w14:textId="00140B2C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36745462"/>
            <w:placeholder>
              <w:docPart w:val="95B3D7F1D27144E581B64CC8B63FCA15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5343E87F" w14:textId="7C575DBE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4F2D93BC" w14:textId="77777777" w:rsidTr="00B6579B">
        <w:tc>
          <w:tcPr>
            <w:tcW w:w="1771" w:type="dxa"/>
            <w:vMerge/>
          </w:tcPr>
          <w:p w14:paraId="4C616682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E47486F" w14:textId="5BF6A6E1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488524460"/>
            <w:placeholder>
              <w:docPart w:val="5EF358C0BFD04926A017CF5794B6B7AD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4FB297B9" w14:textId="78AAE071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17F7CA01" w14:textId="1F01CF9D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683928812"/>
            <w:placeholder>
              <w:docPart w:val="47BC316BF1A84232AEDDD750050487AC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180D3EC4" w14:textId="71C867E3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  <w:tr w:rsidR="00F579A3" w:rsidRPr="00B84837" w14:paraId="11183B12" w14:textId="77777777" w:rsidTr="00B6579B">
        <w:tc>
          <w:tcPr>
            <w:tcW w:w="1771" w:type="dxa"/>
            <w:vMerge/>
          </w:tcPr>
          <w:p w14:paraId="2289656C" w14:textId="77777777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716799E" w14:textId="3BBE2071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389310931"/>
            <w:placeholder>
              <w:docPart w:val="599EDFA627BA4DDFA0E16DD3D14E86A8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6" w:type="dxa"/>
              </w:tcPr>
              <w:p w14:paraId="24447067" w14:textId="15D5BD87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7A0915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  <w:tc>
          <w:tcPr>
            <w:tcW w:w="2308" w:type="dxa"/>
          </w:tcPr>
          <w:p w14:paraId="3260C70B" w14:textId="053074AB" w:rsidR="00F579A3" w:rsidRPr="00B84837" w:rsidRDefault="00F579A3" w:rsidP="00F579A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818550775"/>
            <w:placeholder>
              <w:docPart w:val="6E56F3376A0B4BACAF529B2396AA4A3C"/>
            </w:placeholder>
            <w:showingPlcHdr/>
            <w:dropDownList>
              <w:listItem w:value="যেকোনো একটি বেছে নিন"/>
              <w:listItem w:displayText="০ - কোন অবদান নেই" w:value="০"/>
              <w:listItem w:displayText="১ - ন্যূনতম অবদান" w:value="১"/>
              <w:listItem w:displayText="২" w:value="২"/>
              <w:listItem w:displayText="৩" w:value="৩"/>
              <w:listItem w:displayText="৪" w:value="৪"/>
              <w:listItem w:displayText="৫ - মাঝারি অবদান" w:value="৫"/>
              <w:listItem w:displayText="৬" w:value="৬"/>
              <w:listItem w:displayText="৭" w:value="৭"/>
              <w:listItem w:displayText="৮" w:value="৮"/>
              <w:listItem w:displayText="৯" w:value="৯"/>
              <w:listItem w:displayText="১০ - সবচেয়ে গুরুত্বপূর্ণ অবদান" w:value="১০"/>
            </w:dropDownList>
          </w:sdtPr>
          <w:sdtContent>
            <w:tc>
              <w:tcPr>
                <w:tcW w:w="1235" w:type="dxa"/>
              </w:tcPr>
              <w:p w14:paraId="45C0D0D4" w14:textId="56A39BD0" w:rsidR="00F579A3" w:rsidRPr="00B84837" w:rsidRDefault="00F579A3" w:rsidP="00F579A3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C17FC4">
                  <w:rPr>
                    <w:rStyle w:val="PlaceholderText"/>
                    <w:rFonts w:ascii="Shonar Bangla" w:hAnsi="Shonar Bangla" w:cs="Shonar Bangla"/>
                  </w:rPr>
                  <w:t>অবদান</w:t>
                </w:r>
              </w:p>
            </w:tc>
          </w:sdtContent>
        </w:sdt>
      </w:tr>
    </w:tbl>
    <w:p w14:paraId="5DE35F0F" w14:textId="77777777" w:rsidR="00121F1D" w:rsidRPr="00B84837" w:rsidRDefault="00121F1D" w:rsidP="00121F1D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2D4BFF4F" w14:textId="7F6692A0" w:rsidR="009312E6" w:rsidRPr="00B84837" w:rsidRDefault="00121F1D" w:rsidP="0001226A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lastRenderedPageBreak/>
        <w:t xml:space="preserve">(৫)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নিম্নলিখিত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ক্ষেত্রগুলোতে বর্তমানে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আপনি একেকটি ভাষা কতোটা ব্যবহার করেন</w:t>
      </w:r>
      <w:r w:rsidR="00123F86">
        <w:rPr>
          <w:rFonts w:ascii="Shonar Bangla" w:hAnsi="Shonar Bangla" w:cs="Shonar Bangla"/>
          <w:color w:val="000000" w:themeColor="text1"/>
          <w:sz w:val="24"/>
          <w:szCs w:val="24"/>
          <w:lang w:val="en-GB" w:bidi="bn-IN"/>
        </w:rPr>
        <w:t>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দয়া করে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০: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কখনোই </w:t>
      </w:r>
      <w:r w:rsidR="001173C6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না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/ ১:</w:t>
      </w:r>
      <w:r w:rsidR="001173C6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প্রায়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1173C6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কখনোই </w:t>
      </w:r>
      <w:r w:rsidR="001173C6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না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/ 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</w:t>
      </w:r>
      <w:r w:rsidR="00D47C32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মাঝেমধ্যে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৩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/ </w:t>
      </w:r>
      <w:r w:rsidR="009E5AAA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৪</w:t>
      </w:r>
      <w:r w:rsidR="009E5AA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অর্ধেকের কম সময়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৫: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অর্ধেক সময়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৬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অর্ধেকের চেয়ে একটু বেশি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প্রায় সবসময়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/ ১০: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সবসময়)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306"/>
        <w:gridCol w:w="1236"/>
        <w:gridCol w:w="2308"/>
        <w:gridCol w:w="1235"/>
      </w:tblGrid>
      <w:tr w:rsidR="00034DA2" w:rsidRPr="00B84837" w14:paraId="71A60C64" w14:textId="77777777" w:rsidTr="00B6579B">
        <w:tc>
          <w:tcPr>
            <w:tcW w:w="1771" w:type="dxa"/>
            <w:vMerge w:val="restart"/>
          </w:tcPr>
          <w:p w14:paraId="578E563C" w14:textId="7B734A8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467399546"/>
                <w:placeholder>
                  <w:docPart w:val="FE267DA285644803A7FFFD52BEBD5E93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0A8F2227" w14:textId="61A7B3A5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10597291"/>
            <w:placeholder>
              <w:docPart w:val="839F83E90A864E8189B73C7E90E79D04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301DEA4A" w14:textId="2199B552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06B1F499" w14:textId="1589AFEA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457994422"/>
            <w:placeholder>
              <w:docPart w:val="54FD70A34AC4448B9A1AE43260738994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740151A5" w14:textId="54ABA7FB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0A9150E7" w14:textId="77777777" w:rsidTr="00B6579B">
        <w:tc>
          <w:tcPr>
            <w:tcW w:w="1771" w:type="dxa"/>
            <w:vMerge/>
          </w:tcPr>
          <w:p w14:paraId="0A365670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19EAEC6" w14:textId="36C754B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903520045"/>
            <w:placeholder>
              <w:docPart w:val="0DF6CDE1B4684F07B79C22B0AB6CF7E4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1FA3C297" w14:textId="419BF114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686CDA78" w14:textId="5EBB0702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756206629"/>
            <w:placeholder>
              <w:docPart w:val="93964F3AD8E546348426BCAC145F0BD0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33060F9A" w14:textId="4F26B08A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59E6AB21" w14:textId="77777777" w:rsidTr="00B6579B">
        <w:tc>
          <w:tcPr>
            <w:tcW w:w="1771" w:type="dxa"/>
            <w:vMerge/>
          </w:tcPr>
          <w:p w14:paraId="03D96C1D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7153EDF" w14:textId="73CCF63D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323326536"/>
            <w:placeholder>
              <w:docPart w:val="2941F4722E80404284C67693437C48BA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1519BC8B" w14:textId="10F2BB73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1762D792" w14:textId="04116FA3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343129299"/>
            <w:placeholder>
              <w:docPart w:val="CC28D0C296284A649E393F5A587992BE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45F4C2EC" w14:textId="314C6FCE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0F451058" w14:textId="77777777" w:rsidTr="00B6579B">
        <w:tc>
          <w:tcPr>
            <w:tcW w:w="1771" w:type="dxa"/>
            <w:vMerge w:val="restart"/>
          </w:tcPr>
          <w:p w14:paraId="013FF133" w14:textId="722919C2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937446279"/>
                <w:placeholder>
                  <w:docPart w:val="D3656D7C56D048BD96FDCE73E9264FC0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0D14EDB3" w14:textId="06BD53FE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71788433"/>
            <w:placeholder>
              <w:docPart w:val="AEBD273649A24976B23907D2DD4C708A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76EF9A08" w14:textId="5FB9687E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60F51E7A" w14:textId="0179F072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668325347"/>
            <w:placeholder>
              <w:docPart w:val="D0086EBBFE404520A70E57F9C77AD16F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369F1067" w14:textId="6CFDD445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4EBCCD4F" w14:textId="77777777" w:rsidTr="00B6579B">
        <w:tc>
          <w:tcPr>
            <w:tcW w:w="1771" w:type="dxa"/>
            <w:vMerge/>
          </w:tcPr>
          <w:p w14:paraId="6790BA09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63DE2B5" w14:textId="203F0D43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309079020"/>
            <w:placeholder>
              <w:docPart w:val="61A69D69DD354CCFB805B9EE2A491C2D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7F2F01C2" w14:textId="6DB1EA02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49635EAB" w14:textId="40677996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324317646"/>
            <w:placeholder>
              <w:docPart w:val="B953E894B35040BB828EC293B8EEC5F2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0433B53E" w14:textId="77D6E1E7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46ED0CBF" w14:textId="77777777" w:rsidTr="00B6579B">
        <w:tc>
          <w:tcPr>
            <w:tcW w:w="1771" w:type="dxa"/>
            <w:vMerge/>
          </w:tcPr>
          <w:p w14:paraId="3C1D3BF9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89284FE" w14:textId="7D5161DD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360056755"/>
            <w:placeholder>
              <w:docPart w:val="4936DFCA04DD4FC5A522B3BEE8A1C3C8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3804CD54" w14:textId="04934536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2B45ED2D" w14:textId="2B1BC4A4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380049608"/>
            <w:placeholder>
              <w:docPart w:val="2AD358B86F734134AC4147BA5A8255D5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34A8B323" w14:textId="3B1EBAE1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220C166C" w14:textId="77777777" w:rsidTr="00B6579B">
        <w:tc>
          <w:tcPr>
            <w:tcW w:w="1771" w:type="dxa"/>
            <w:vMerge w:val="restart"/>
          </w:tcPr>
          <w:p w14:paraId="0F0EDCB9" w14:textId="0640044F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021308902"/>
                <w:placeholder>
                  <w:docPart w:val="171FB1978EB64C1FB4276615C6F80360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483656CF" w14:textId="6829ADA5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767430955"/>
            <w:placeholder>
              <w:docPart w:val="52A72ECAD5294122A54A87D7338CF020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67AD267A" w14:textId="7E837DDD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78AA0A02" w14:textId="2F2E62A3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774623175"/>
            <w:placeholder>
              <w:docPart w:val="E2CD18451E1D40A1B1DE8A91AFBF190C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2E4ED9F3" w14:textId="6F1B1EBA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7914D69D" w14:textId="77777777" w:rsidTr="00B6579B">
        <w:tc>
          <w:tcPr>
            <w:tcW w:w="1771" w:type="dxa"/>
            <w:vMerge/>
          </w:tcPr>
          <w:p w14:paraId="44C4EA3A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15A875D" w14:textId="641D1378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902552975"/>
            <w:placeholder>
              <w:docPart w:val="DD9B0DCE81554A04B38DB6B33F199BE2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1907E1E4" w14:textId="3BD36561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5E7198E8" w14:textId="2E7F864F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50243951"/>
            <w:placeholder>
              <w:docPart w:val="EBCE41A75B2F44178FE589316C3309CB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4703D525" w14:textId="55E0058D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6F955ABA" w14:textId="77777777" w:rsidTr="00B6579B">
        <w:tc>
          <w:tcPr>
            <w:tcW w:w="1771" w:type="dxa"/>
            <w:vMerge/>
          </w:tcPr>
          <w:p w14:paraId="2F7A2DA3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D358F91" w14:textId="1D14E8D4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113425684"/>
            <w:placeholder>
              <w:docPart w:val="B50D18A9C85844839FF3224BBB0181EF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0AD1A737" w14:textId="7932AEC1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28088E12" w14:textId="2015A58C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337198950"/>
            <w:placeholder>
              <w:docPart w:val="B5E2A7A0820F4979BE185820F090751F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6B3F1F01" w14:textId="6327BB97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C6717A" w14:paraId="788282F7" w14:textId="77777777" w:rsidTr="00B6579B">
        <w:tc>
          <w:tcPr>
            <w:tcW w:w="1771" w:type="dxa"/>
            <w:vMerge w:val="restart"/>
          </w:tcPr>
          <w:p w14:paraId="4FC68B07" w14:textId="045F8C26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493222912"/>
                <w:placeholder>
                  <w:docPart w:val="1458944E1F2244B597BBEB04C1821DE8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0ED07652" w14:textId="708FA469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360248640"/>
            <w:placeholder>
              <w:docPart w:val="B62837F15D5F41CF90C83CDE9C772B05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6E57D50B" w14:textId="0B2D8A77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3A94FC1C" w14:textId="018A954B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896926650"/>
            <w:placeholder>
              <w:docPart w:val="65AF1816B0A348DEA291D5EF7EE27B4C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0098946B" w14:textId="5D06FF3F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6A4F8C89" w14:textId="77777777" w:rsidTr="00B6579B">
        <w:tc>
          <w:tcPr>
            <w:tcW w:w="1771" w:type="dxa"/>
            <w:vMerge/>
          </w:tcPr>
          <w:p w14:paraId="41E7437B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0148D8A" w14:textId="2FC0E999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492444425"/>
            <w:placeholder>
              <w:docPart w:val="0368878020A24842AEDDBCD5B8E71954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0F86C865" w14:textId="766B2586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40C27553" w14:textId="327DEC52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952087836"/>
            <w:placeholder>
              <w:docPart w:val="7D70DE54B49A45C994F37B967E4D7514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7F1BD88D" w14:textId="3406906C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6257BC3A" w14:textId="77777777" w:rsidTr="00B6579B">
        <w:tc>
          <w:tcPr>
            <w:tcW w:w="1771" w:type="dxa"/>
            <w:vMerge/>
          </w:tcPr>
          <w:p w14:paraId="08CF5298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4A03723" w14:textId="00865A1F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165837207"/>
            <w:placeholder>
              <w:docPart w:val="0982127E301C4E2FBEB2E4A61D31F24D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616FE9BE" w14:textId="78E8A5CB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1D67086D" w14:textId="404A364D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632393657"/>
            <w:placeholder>
              <w:docPart w:val="E4B998E9847244C6B368171FE11DB065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14BAEE61" w14:textId="28394654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43F67FBC" w14:textId="77777777" w:rsidTr="00B6579B">
        <w:tc>
          <w:tcPr>
            <w:tcW w:w="1771" w:type="dxa"/>
            <w:vMerge w:val="restart"/>
          </w:tcPr>
          <w:p w14:paraId="5ADCF7BA" w14:textId="3F70FA94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062996524"/>
                <w:placeholder>
                  <w:docPart w:val="59B4D26D71F842EEB5D12B533F69B1A6"/>
                </w:placeholder>
                <w:showingPlcHdr/>
              </w:sdtPr>
              <w:sdtContent>
                <w:r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tc>
          <w:tcPr>
            <w:tcW w:w="2306" w:type="dxa"/>
          </w:tcPr>
          <w:p w14:paraId="6A1881AB" w14:textId="1C855151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629247434"/>
            <w:placeholder>
              <w:docPart w:val="F5709B68DE3641DB921D18F3CBF709DD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49337AED" w14:textId="72C424BB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56FFAEF6" w14:textId="6341E8C9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028286993"/>
            <w:placeholder>
              <w:docPart w:val="09C23484C29D40B8A88DBAA2CB82576C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29E7FD8B" w14:textId="5E39914D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5F033EFD" w14:textId="77777777" w:rsidTr="00B6579B">
        <w:tc>
          <w:tcPr>
            <w:tcW w:w="1771" w:type="dxa"/>
            <w:vMerge/>
          </w:tcPr>
          <w:p w14:paraId="628F18A6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6B191D7" w14:textId="0E4FB3AB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02528299"/>
            <w:placeholder>
              <w:docPart w:val="E54C9E2FF380432AB439681732014E51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0534B06A" w14:textId="01A2AD80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516074AD" w14:textId="51731815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25685422"/>
            <w:placeholder>
              <w:docPart w:val="63F895D018434441873EBD1B1F56B3CA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7C68E417" w14:textId="52AD5FEB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  <w:tr w:rsidR="00034DA2" w:rsidRPr="00B84837" w14:paraId="3A60D280" w14:textId="77777777" w:rsidTr="00B6579B">
        <w:tc>
          <w:tcPr>
            <w:tcW w:w="1771" w:type="dxa"/>
            <w:vMerge/>
          </w:tcPr>
          <w:p w14:paraId="1A945AD6" w14:textId="77777777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86D7EEF" w14:textId="4C3CDCDD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573428999"/>
            <w:placeholder>
              <w:docPart w:val="29F943816E3B4348911FD06C47F846D1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6" w:type="dxa"/>
              </w:tcPr>
              <w:p w14:paraId="2BAB83B2" w14:textId="6968BF92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8B2B43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  <w:tc>
          <w:tcPr>
            <w:tcW w:w="2308" w:type="dxa"/>
          </w:tcPr>
          <w:p w14:paraId="6DE81A94" w14:textId="3E64534B" w:rsidR="00034DA2" w:rsidRPr="00B84837" w:rsidRDefault="00034DA2" w:rsidP="00034DA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508986674"/>
            <w:placeholder>
              <w:docPart w:val="CF46924AA57E44D39E393AAF2865EE89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235" w:type="dxa"/>
              </w:tcPr>
              <w:p w14:paraId="7C509493" w14:textId="4EB87C48" w:rsidR="00034DA2" w:rsidRPr="00B84837" w:rsidRDefault="00034DA2" w:rsidP="00034DA2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415CA8">
                  <w:rPr>
                    <w:rStyle w:val="PlaceholderText"/>
                    <w:rFonts w:ascii="Shonar Bangla" w:hAnsi="Shonar Bangla" w:cs="Shonar Bangla"/>
                  </w:rPr>
                  <w:t>ব্যবহারের মাত্রা</w:t>
                </w:r>
              </w:p>
            </w:tc>
          </w:sdtContent>
        </w:sdt>
      </w:tr>
    </w:tbl>
    <w:p w14:paraId="7C9738F0" w14:textId="77777777" w:rsidR="001C0BFD" w:rsidRPr="00B84837" w:rsidRDefault="001C0BFD" w:rsidP="001C0BFD">
      <w:pPr>
        <w:rPr>
          <w:rFonts w:ascii="Shonar Bangla" w:hAnsi="Shonar Bangla" w:cs="Shonar Bangla"/>
          <w:sz w:val="24"/>
          <w:szCs w:val="24"/>
          <w:lang w:bidi="bn-IN"/>
        </w:rPr>
      </w:pPr>
    </w:p>
    <w:p w14:paraId="75FA2E3D" w14:textId="7ECFD14F" w:rsidR="00983F04" w:rsidRPr="00B84837" w:rsidRDefault="001C0BFD" w:rsidP="001C0BFD">
      <w:pPr>
        <w:rPr>
          <w:rFonts w:ascii="Shonar Bangla" w:hAnsi="Shonar Bangla" w:cs="Shonar Bangla"/>
          <w:b/>
          <w:bCs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sz w:val="24"/>
          <w:szCs w:val="24"/>
          <w:lang w:bidi="bn-IN"/>
        </w:rPr>
        <w:t>(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৬) আপনার মতে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আপনার উচ্চারণে বিদেশি টান কতটা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>?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 xml:space="preserve">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দয়া করে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 xml:space="preserve"> (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০: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একদমই নেই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১: প্রায়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নেই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২: </w:t>
      </w:r>
      <w:r w:rsidR="004663E9"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খুব 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সামান্য / ৩: সামান্য / ৪: </w:t>
      </w:r>
      <w:r w:rsidR="00E54A90">
        <w:rPr>
          <w:rFonts w:ascii="Shonar Bangla" w:hAnsi="Shonar Bangla" w:cs="Shonar Bangla"/>
          <w:sz w:val="24"/>
          <w:szCs w:val="24"/>
          <w:lang w:bidi="bn-IN"/>
        </w:rPr>
        <w:t>কিছুটা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৫: মাঝারি / ৬: বেশ খানিকটা / ৭: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ভারি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৮: খুব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ভারি</w:t>
      </w:r>
      <w:r w:rsidR="00992BCF">
        <w:rPr>
          <w:rFonts w:ascii="Shonar Bangla" w:hAnsi="Shonar Bangla" w:cs="Shonar Bangla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/ ৯: অবিশ্বাস্যভাবে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ভারি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১০: </w:t>
      </w:r>
      <w:r w:rsidR="00992BCF">
        <w:rPr>
          <w:rFonts w:ascii="Shonar Bangla" w:hAnsi="Shonar Bangla" w:cs="Shonar Bangla"/>
          <w:sz w:val="24"/>
          <w:szCs w:val="24"/>
          <w:lang w:bidi="bn-IN"/>
        </w:rPr>
        <w:t>কথা বুঝতে সমস্যা হয়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075"/>
        <w:gridCol w:w="1139"/>
        <w:gridCol w:w="1075"/>
        <w:gridCol w:w="1139"/>
        <w:gridCol w:w="1075"/>
        <w:gridCol w:w="1139"/>
        <w:gridCol w:w="1076"/>
      </w:tblGrid>
      <w:tr w:rsidR="00407C38" w:rsidRPr="00B84837" w14:paraId="0018ABF1" w14:textId="791F1DAB" w:rsidTr="00407C38">
        <w:tc>
          <w:tcPr>
            <w:tcW w:w="1138" w:type="dxa"/>
          </w:tcPr>
          <w:p w14:paraId="62A8D1C4" w14:textId="1A527458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448437636"/>
                <w:placeholder>
                  <w:docPart w:val="4648E8825F1B413A8DDBADEFA73F9315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sz w:val="24"/>
              <w:szCs w:val="24"/>
              <w:lang w:bidi="bn-IN"/>
            </w:rPr>
            <w:id w:val="-2112803221"/>
            <w:placeholder>
              <w:docPart w:val="B11A7F9F8D7A444082C994C5FAF7D7D3"/>
            </w:placeholder>
            <w:showingPlcHdr/>
            <w:dropDownList>
              <w:listItem w:value="যেকোনো একটি বেছে নিন"/>
              <w:listItem w:displayText="০ - একদমই নেই" w:value="০"/>
              <w:listItem w:displayText="১ - প্রায় নেই" w:value="১"/>
              <w:listItem w:displayText="২ - খুব সামান্য" w:value="২"/>
              <w:listItem w:displayText="৩ - সামান্য" w:value="৩"/>
              <w:listItem w:displayText="৪ - কিছুটা" w:value="৪"/>
              <w:listItem w:displayText="৫ - মাঝারি" w:value="৫"/>
              <w:listItem w:displayText="৬ - বেশ খানিকটা" w:value="৬"/>
              <w:listItem w:displayText="৭ - ভারি" w:value="৭"/>
              <w:listItem w:displayText="৮ - খুব ভারি" w:value="৮"/>
              <w:listItem w:displayText="৯ - অবিশ্বাস্যভাবে ভারি" w:value="৯"/>
              <w:listItem w:displayText="১০ - কথা বুঝতে সমস্যা হয়" w:value="১০"/>
            </w:dropDownList>
          </w:sdtPr>
          <w:sdtContent>
            <w:tc>
              <w:tcPr>
                <w:tcW w:w="1075" w:type="dxa"/>
              </w:tcPr>
              <w:p w14:paraId="01842CA4" w14:textId="0593FEF5" w:rsidR="00407C38" w:rsidRPr="00B84837" w:rsidRDefault="003B7824" w:rsidP="00407C38">
                <w:pPr>
                  <w:rPr>
                    <w:rFonts w:ascii="Shonar Bangla" w:hAnsi="Shonar Bangla" w:cs="Shonar Bangla"/>
                    <w:sz w:val="24"/>
                    <w:szCs w:val="24"/>
                    <w:lang w:bidi="bn-IN"/>
                  </w:rPr>
                </w:pPr>
                <w:r w:rsidRPr="003B7824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  <w:lang w:bidi="bn-IN"/>
                  </w:rPr>
                  <w:t>বিদেশি টান</w:t>
                </w:r>
              </w:p>
            </w:tc>
          </w:sdtContent>
        </w:sdt>
        <w:tc>
          <w:tcPr>
            <w:tcW w:w="1139" w:type="dxa"/>
          </w:tcPr>
          <w:p w14:paraId="46B13A4A" w14:textId="37AE9831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2020506010"/>
                <w:placeholder>
                  <w:docPart w:val="F35DFF80BF16402F80790AAB7EA91364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sz w:val="24"/>
              <w:szCs w:val="24"/>
              <w:lang w:bidi="bn-IN"/>
            </w:rPr>
            <w:id w:val="1154575241"/>
            <w:placeholder>
              <w:docPart w:val="C45AC7A1FBD2484EAFF4299E06E2FC06"/>
            </w:placeholder>
            <w:showingPlcHdr/>
            <w:dropDownList>
              <w:listItem w:value="যেকোনো একটি বেছে নিন"/>
              <w:listItem w:displayText="০ - একদমই নেই" w:value="০"/>
              <w:listItem w:displayText="১ - প্রায় নেই" w:value="১"/>
              <w:listItem w:displayText="২ - খুব সামান্য" w:value="২"/>
              <w:listItem w:displayText="৩ - সামান্য" w:value="৩"/>
              <w:listItem w:displayText="৪ - কিছুটা" w:value="৪"/>
              <w:listItem w:displayText="৫ - মাঝারি" w:value="৫"/>
              <w:listItem w:displayText="৬ - বেশ খানিকটা" w:value="৬"/>
              <w:listItem w:displayText="৭ - ভারি" w:value="৭"/>
              <w:listItem w:displayText="৮ - খুব ভারি" w:value="৮"/>
              <w:listItem w:displayText="৯ - অবিশ্বাস্যভাবে ভারি" w:value="৯"/>
              <w:listItem w:displayText="১০ - কথা বুঝতে সমস্যা হয়" w:value="১০"/>
            </w:dropDownList>
          </w:sdtPr>
          <w:sdtContent>
            <w:tc>
              <w:tcPr>
                <w:tcW w:w="1075" w:type="dxa"/>
              </w:tcPr>
              <w:p w14:paraId="1815F0E5" w14:textId="59595829" w:rsidR="00407C38" w:rsidRPr="00B84837" w:rsidRDefault="00343F34" w:rsidP="00407C38">
                <w:pPr>
                  <w:rPr>
                    <w:rFonts w:ascii="Shonar Bangla" w:hAnsi="Shonar Bangla" w:cs="Shonar Bangla"/>
                    <w:sz w:val="24"/>
                    <w:szCs w:val="24"/>
                    <w:lang w:bidi="bn-IN"/>
                  </w:rPr>
                </w:pPr>
                <w:r w:rsidRPr="003B7824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  <w:lang w:bidi="bn-IN"/>
                  </w:rPr>
                  <w:t>বিদেশি টান</w:t>
                </w:r>
              </w:p>
            </w:tc>
          </w:sdtContent>
        </w:sdt>
        <w:tc>
          <w:tcPr>
            <w:tcW w:w="1139" w:type="dxa"/>
          </w:tcPr>
          <w:p w14:paraId="1CC72F20" w14:textId="68FB38DA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1225444702"/>
                <w:placeholder>
                  <w:docPart w:val="5AA3B232592E45E88D57F8B73BECD230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sz w:val="24"/>
              <w:szCs w:val="24"/>
              <w:lang w:bidi="bn-IN"/>
            </w:rPr>
            <w:id w:val="-1621525720"/>
            <w:placeholder>
              <w:docPart w:val="345669B49EEE48638294FB446FAD76DF"/>
            </w:placeholder>
            <w:showingPlcHdr/>
            <w:dropDownList>
              <w:listItem w:value="যেকোনো একটি বেছে নিন"/>
              <w:listItem w:displayText="০ - একদমই নেই" w:value="০"/>
              <w:listItem w:displayText="১ - প্রায় নেই" w:value="১"/>
              <w:listItem w:displayText="২ - খুব সামান্য" w:value="২"/>
              <w:listItem w:displayText="৩ - সামান্য" w:value="৩"/>
              <w:listItem w:displayText="৪ - কিছুটা" w:value="৪"/>
              <w:listItem w:displayText="৫ - মাঝারি" w:value="৫"/>
              <w:listItem w:displayText="৬ - বেশ খানিকটা" w:value="৬"/>
              <w:listItem w:displayText="৭ - ভারি" w:value="৭"/>
              <w:listItem w:displayText="৮ - খুব ভারি" w:value="৮"/>
              <w:listItem w:displayText="৯ - অবিশ্বাস্যভাবে ভারি" w:value="৯"/>
              <w:listItem w:displayText="১০ - কথা বুঝতে সমস্যা হয়" w:value="১০"/>
            </w:dropDownList>
          </w:sdtPr>
          <w:sdtContent>
            <w:tc>
              <w:tcPr>
                <w:tcW w:w="1075" w:type="dxa"/>
              </w:tcPr>
              <w:p w14:paraId="20679F5E" w14:textId="7BCBE190" w:rsidR="00407C38" w:rsidRPr="00B84837" w:rsidRDefault="00343F34" w:rsidP="00407C38">
                <w:pPr>
                  <w:rPr>
                    <w:rFonts w:ascii="Shonar Bangla" w:hAnsi="Shonar Bangla" w:cs="Shonar Bangla"/>
                    <w:sz w:val="24"/>
                    <w:szCs w:val="24"/>
                    <w:lang w:bidi="bn-IN"/>
                  </w:rPr>
                </w:pPr>
                <w:r w:rsidRPr="003B7824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  <w:lang w:bidi="bn-IN"/>
                  </w:rPr>
                  <w:t>বিদেশি টান</w:t>
                </w:r>
              </w:p>
            </w:tc>
          </w:sdtContent>
        </w:sdt>
        <w:tc>
          <w:tcPr>
            <w:tcW w:w="1139" w:type="dxa"/>
          </w:tcPr>
          <w:p w14:paraId="42598A3A" w14:textId="39274638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525277704"/>
                <w:placeholder>
                  <w:docPart w:val="DA93A1071F184F07846551FBE55CA7A8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sz w:val="24"/>
              <w:szCs w:val="24"/>
              <w:lang w:bidi="bn-IN"/>
            </w:rPr>
            <w:id w:val="1400640782"/>
            <w:placeholder>
              <w:docPart w:val="908876879FF0468BA3D6A8629CED1805"/>
            </w:placeholder>
            <w:showingPlcHdr/>
            <w:dropDownList>
              <w:listItem w:value="যেকোনো একটি বেছে নিন"/>
              <w:listItem w:displayText="০ - একদমই নেই" w:value="০"/>
              <w:listItem w:displayText="১ - প্রায় নেই" w:value="১"/>
              <w:listItem w:displayText="২ - খুব সামান্য" w:value="২"/>
              <w:listItem w:displayText="৩ - সামান্য" w:value="৩"/>
              <w:listItem w:displayText="৪ - কিছুটা" w:value="৪"/>
              <w:listItem w:displayText="৫ - মাঝারি" w:value="৫"/>
              <w:listItem w:displayText="৬ - বেশ খানিকটা" w:value="৬"/>
              <w:listItem w:displayText="৭ - ভারি" w:value="৭"/>
              <w:listItem w:displayText="৮ - খুব ভারি" w:value="৮"/>
              <w:listItem w:displayText="৯ - অবিশ্বাস্যভাবে ভারি" w:value="৯"/>
              <w:listItem w:displayText="১০ - কথা বুঝতে সমস্যা হয়" w:value="১০"/>
            </w:dropDownList>
          </w:sdtPr>
          <w:sdtContent>
            <w:tc>
              <w:tcPr>
                <w:tcW w:w="1076" w:type="dxa"/>
              </w:tcPr>
              <w:p w14:paraId="39C22401" w14:textId="7C8B2A66" w:rsidR="00407C38" w:rsidRPr="00B84837" w:rsidRDefault="00343F34" w:rsidP="00407C38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 w:rsidRPr="003B7824">
                  <w:rPr>
                    <w:rFonts w:ascii="Shonar Bangla" w:hAnsi="Shonar Bangla" w:cs="Shonar Bangla"/>
                    <w:color w:val="7F7F7F" w:themeColor="text1" w:themeTint="80"/>
                    <w:sz w:val="24"/>
                    <w:szCs w:val="24"/>
                    <w:lang w:bidi="bn-IN"/>
                  </w:rPr>
                  <w:t>বিদেশি টান</w:t>
                </w:r>
              </w:p>
            </w:tc>
          </w:sdtContent>
        </w:sdt>
      </w:tr>
    </w:tbl>
    <w:p w14:paraId="2AD7BAB7" w14:textId="77777777" w:rsidR="00407C38" w:rsidRPr="00B84837" w:rsidRDefault="00407C38" w:rsidP="00407C38">
      <w:pPr>
        <w:rPr>
          <w:rFonts w:ascii="Shonar Bangla" w:hAnsi="Shonar Bangla" w:cs="Shonar Bangla"/>
          <w:sz w:val="24"/>
          <w:szCs w:val="24"/>
          <w:lang w:bidi="bn-IN"/>
        </w:rPr>
      </w:pPr>
    </w:p>
    <w:p w14:paraId="3A103476" w14:textId="392FA06D" w:rsidR="0041031F" w:rsidRPr="0077013C" w:rsidRDefault="00B84837" w:rsidP="0041031F">
      <w:pPr>
        <w:rPr>
          <w:rFonts w:ascii="Shonar Bangla" w:hAnsi="Shonar Bangla" w:cs="Shonar Bangla"/>
          <w:color w:val="000000" w:themeColor="text1"/>
          <w:sz w:val="24"/>
          <w:szCs w:val="24"/>
          <w:lang w:val="en-GB" w:bidi="bn-IN"/>
        </w:rPr>
      </w:pPr>
      <w:r w:rsidRPr="00B84837">
        <w:rPr>
          <w:rFonts w:ascii="Shonar Bangla" w:hAnsi="Shonar Bangla" w:cs="Shonar Bangla"/>
          <w:sz w:val="24"/>
          <w:szCs w:val="24"/>
          <w:lang w:bidi="bn-IN"/>
        </w:rPr>
        <w:t>(৭) আপনার উচ্চারণ শুনে কখন কখন অন্যরা বলে / বুঝতে পারে যে কোন একটি ভাষা আপনার মাতৃভাষা নয়?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দয়া করে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 (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০: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কখনোই </w:t>
      </w:r>
      <w:r w:rsidR="00343F34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না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/ ১:</w:t>
      </w:r>
      <w:r w:rsidR="00343F34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প্রায়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কখনোই </w:t>
      </w:r>
      <w:r w:rsidR="00343F34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না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/ ২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মাঝেমধ্যে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৩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৪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অর্ধেকের কম সময়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৫: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অর্ধেক সময়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৬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অর্ধেকের চেয়ে একটু বেশি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প্রায় সবসময়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/ ১০: </w:t>
      </w:r>
      <w:r w:rsidR="00343F34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সবসময়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075"/>
        <w:gridCol w:w="1139"/>
        <w:gridCol w:w="1075"/>
        <w:gridCol w:w="1139"/>
        <w:gridCol w:w="1075"/>
        <w:gridCol w:w="1139"/>
        <w:gridCol w:w="1076"/>
      </w:tblGrid>
      <w:tr w:rsidR="00B84837" w:rsidRPr="00B84837" w14:paraId="510B23A4" w14:textId="77777777" w:rsidTr="00E8040F">
        <w:tc>
          <w:tcPr>
            <w:tcW w:w="1138" w:type="dxa"/>
          </w:tcPr>
          <w:p w14:paraId="78967894" w14:textId="2A795895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604464786"/>
                <w:placeholder>
                  <w:docPart w:val="9DC9887F0704453DB2D3FF156787DC8B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1381011765"/>
            <w:placeholder>
              <w:docPart w:val="6768F5562BFA4A6AA7D4434E2CD94601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075" w:type="dxa"/>
              </w:tcPr>
              <w:p w14:paraId="3F9CC332" w14:textId="02166E22" w:rsidR="00B84837" w:rsidRPr="00B84837" w:rsidRDefault="00343F34" w:rsidP="00E8040F">
                <w:pPr>
                  <w:rPr>
                    <w:rFonts w:ascii="Shonar Bangla" w:hAnsi="Shonar Bangla" w:cs="Shonar Bangla"/>
                    <w:sz w:val="24"/>
                    <w:szCs w:val="24"/>
                    <w:lang w:bidi="bn-IN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বোঝার হার</w:t>
                </w:r>
              </w:p>
            </w:tc>
          </w:sdtContent>
        </w:sdt>
        <w:tc>
          <w:tcPr>
            <w:tcW w:w="1139" w:type="dxa"/>
          </w:tcPr>
          <w:p w14:paraId="7BF931B2" w14:textId="1DEA7D50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1532684472"/>
                <w:placeholder>
                  <w:docPart w:val="9F05603833754C8AB7DF42448EA0870B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305313834"/>
            <w:placeholder>
              <w:docPart w:val="0711AA8533064A3283AD32CBCBA0E4CC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075" w:type="dxa"/>
              </w:tcPr>
              <w:p w14:paraId="21F48662" w14:textId="14D8CCA7" w:rsidR="00B84837" w:rsidRPr="00B84837" w:rsidRDefault="001A434F" w:rsidP="00E8040F">
                <w:pPr>
                  <w:rPr>
                    <w:rFonts w:ascii="Shonar Bangla" w:hAnsi="Shonar Bangla" w:cs="Shonar Bangla"/>
                    <w:sz w:val="24"/>
                    <w:szCs w:val="24"/>
                    <w:lang w:bidi="bn-IN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বোঝার হার</w:t>
                </w:r>
              </w:p>
            </w:tc>
          </w:sdtContent>
        </w:sdt>
        <w:tc>
          <w:tcPr>
            <w:tcW w:w="1139" w:type="dxa"/>
          </w:tcPr>
          <w:p w14:paraId="3CD415E0" w14:textId="3988A322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456337024"/>
                <w:placeholder>
                  <w:docPart w:val="233EEA2FCE8A405DA7703252EC68217F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-293686444"/>
            <w:placeholder>
              <w:docPart w:val="E969722A057C4895A02727C720E95314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075" w:type="dxa"/>
              </w:tcPr>
              <w:p w14:paraId="2F57F5A9" w14:textId="08F3AA4C" w:rsidR="00B84837" w:rsidRPr="00B84837" w:rsidRDefault="001A434F" w:rsidP="00E8040F">
                <w:pPr>
                  <w:rPr>
                    <w:rFonts w:ascii="Shonar Bangla" w:hAnsi="Shonar Bangla" w:cs="Shonar Bangla"/>
                    <w:sz w:val="24"/>
                    <w:szCs w:val="24"/>
                    <w:lang w:bidi="bn-IN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বোঝার হার</w:t>
                </w:r>
              </w:p>
            </w:tc>
          </w:sdtContent>
        </w:sdt>
        <w:tc>
          <w:tcPr>
            <w:tcW w:w="1139" w:type="dxa"/>
          </w:tcPr>
          <w:p w14:paraId="5C783294" w14:textId="6E8A73B1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  <w:r w:rsidR="00BD7A22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Shonar Bangla" w:hAnsi="Shonar Bangla" w:cs="Shonar Bangla"/>
                  <w:color w:val="000000" w:themeColor="text1"/>
                  <w:sz w:val="24"/>
                  <w:szCs w:val="24"/>
                </w:rPr>
                <w:id w:val="-977452800"/>
                <w:placeholder>
                  <w:docPart w:val="F26B0D1F46814426B7D6374DE93BD175"/>
                </w:placeholder>
                <w:showingPlcHdr/>
              </w:sdtPr>
              <w:sdtContent>
                <w:r w:rsidR="00BD7A22">
                  <w:rPr>
                    <w:rStyle w:val="PlaceholderText"/>
                    <w:rFonts w:ascii="Shonar Bangla" w:hAnsi="Shonar Bangla" w:cs="Shonar Bangla"/>
                  </w:rPr>
                  <w:t>ভাষার নাম</w:t>
                </w:r>
              </w:sdtContent>
            </w:sdt>
          </w:p>
        </w:tc>
        <w:sdt>
          <w:sdtPr>
            <w:rPr>
              <w:rFonts w:ascii="Shonar Bangla" w:hAnsi="Shonar Bangla" w:cs="Shonar Bangla"/>
              <w:color w:val="000000" w:themeColor="text1"/>
              <w:sz w:val="24"/>
              <w:szCs w:val="24"/>
            </w:rPr>
            <w:id w:val="482052376"/>
            <w:placeholder>
              <w:docPart w:val="A63F74B6A30A4B9191E6E1B6E0641732"/>
            </w:placeholder>
            <w:showingPlcHdr/>
            <w:dropDownList>
              <w:listItem w:value="যেকোনো একটি বেছে নিন"/>
              <w:listItem w:displayText="০ - কখনোই না" w:value="০"/>
              <w:listItem w:displayText="১ - প্রায় কখনোই না" w:value="১"/>
              <w:listItem w:displayText="২ - মাঝেমধ্যে" w:value="২"/>
              <w:listItem w:displayText="৩" w:value="৩"/>
              <w:listItem w:displayText="৪ - অর্ধেকের কম সময়" w:value="৪"/>
              <w:listItem w:displayText="৫ - অর্ধেক সময়" w:value="৫"/>
              <w:listItem w:displayText="৬ - অর্ধেকের চেয়ে একটু বেশি" w:value="৬"/>
              <w:listItem w:displayText="৭" w:value="৭"/>
              <w:listItem w:displayText="৮" w:value="৮"/>
              <w:listItem w:displayText="৯ - প্রায় সবসময়" w:value="৯"/>
              <w:listItem w:displayText="১০ - সবসময়" w:value="১০"/>
            </w:dropDownList>
          </w:sdtPr>
          <w:sdtContent>
            <w:tc>
              <w:tcPr>
                <w:tcW w:w="1076" w:type="dxa"/>
              </w:tcPr>
              <w:p w14:paraId="0A393DF9" w14:textId="66ED8219" w:rsidR="00B84837" w:rsidRPr="00B84837" w:rsidRDefault="001A434F" w:rsidP="00E8040F">
                <w:pPr>
                  <w:rPr>
                    <w:rFonts w:ascii="Shonar Bangla" w:hAnsi="Shonar Bangla" w:cs="Shonar Bangla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rFonts w:ascii="Shonar Bangla" w:hAnsi="Shonar Bangla" w:cs="Shonar Bangla"/>
                  </w:rPr>
                  <w:t>বোঝার হার</w:t>
                </w:r>
              </w:p>
            </w:tc>
          </w:sdtContent>
        </w:sdt>
      </w:tr>
    </w:tbl>
    <w:p w14:paraId="5177B639" w14:textId="77777777" w:rsidR="00B84837" w:rsidRPr="00B84837" w:rsidRDefault="00B84837" w:rsidP="0041031F">
      <w:pPr>
        <w:rPr>
          <w:rFonts w:ascii="Shonar Bangla" w:hAnsi="Shonar Bangla" w:cs="Shonar Bangla"/>
          <w:sz w:val="24"/>
          <w:szCs w:val="24"/>
          <w:lang w:bidi="bn-IN"/>
        </w:rPr>
      </w:pPr>
    </w:p>
    <w:sectPr w:rsidR="00B84837" w:rsidRPr="00B848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B703A1"/>
    <w:multiLevelType w:val="hybridMultilevel"/>
    <w:tmpl w:val="ADB45DFE"/>
    <w:lvl w:ilvl="0" w:tplc="496034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102ED"/>
    <w:multiLevelType w:val="hybridMultilevel"/>
    <w:tmpl w:val="A71693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1758">
    <w:abstractNumId w:val="8"/>
  </w:num>
  <w:num w:numId="2" w16cid:durableId="104468090">
    <w:abstractNumId w:val="6"/>
  </w:num>
  <w:num w:numId="3" w16cid:durableId="975112257">
    <w:abstractNumId w:val="5"/>
  </w:num>
  <w:num w:numId="4" w16cid:durableId="2092240485">
    <w:abstractNumId w:val="4"/>
  </w:num>
  <w:num w:numId="5" w16cid:durableId="1450591086">
    <w:abstractNumId w:val="7"/>
  </w:num>
  <w:num w:numId="6" w16cid:durableId="1816604089">
    <w:abstractNumId w:val="3"/>
  </w:num>
  <w:num w:numId="7" w16cid:durableId="1253079333">
    <w:abstractNumId w:val="2"/>
  </w:num>
  <w:num w:numId="8" w16cid:durableId="1365866959">
    <w:abstractNumId w:val="1"/>
  </w:num>
  <w:num w:numId="9" w16cid:durableId="234435748">
    <w:abstractNumId w:val="0"/>
  </w:num>
  <w:num w:numId="10" w16cid:durableId="1439791796">
    <w:abstractNumId w:val="9"/>
  </w:num>
  <w:num w:numId="11" w16cid:durableId="2047561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oCz5B84UZ/Ox+pCBUsEO2tk9/CgHzWcJ0BvwbnQgcisL64/40OB9xpjW+bvzsb1JlFQoM0+WW541vT6c7T17zg==" w:salt="GzWvdno5B21Kwda9oRVyEg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63F"/>
    <w:rsid w:val="0001226A"/>
    <w:rsid w:val="00026260"/>
    <w:rsid w:val="00034616"/>
    <w:rsid w:val="00034DA2"/>
    <w:rsid w:val="00035A6C"/>
    <w:rsid w:val="0004270E"/>
    <w:rsid w:val="00051A24"/>
    <w:rsid w:val="0006063C"/>
    <w:rsid w:val="00084E56"/>
    <w:rsid w:val="00090B8C"/>
    <w:rsid w:val="00090BC1"/>
    <w:rsid w:val="00090D99"/>
    <w:rsid w:val="000971C1"/>
    <w:rsid w:val="000A30F9"/>
    <w:rsid w:val="000A3A0C"/>
    <w:rsid w:val="000C6A08"/>
    <w:rsid w:val="000E421A"/>
    <w:rsid w:val="000F57B0"/>
    <w:rsid w:val="001173C6"/>
    <w:rsid w:val="00121F1D"/>
    <w:rsid w:val="00123F86"/>
    <w:rsid w:val="00125BE0"/>
    <w:rsid w:val="00132C42"/>
    <w:rsid w:val="001438F4"/>
    <w:rsid w:val="0015074B"/>
    <w:rsid w:val="00151AF2"/>
    <w:rsid w:val="00153DB1"/>
    <w:rsid w:val="001622FC"/>
    <w:rsid w:val="00183916"/>
    <w:rsid w:val="001A434F"/>
    <w:rsid w:val="001C0BFD"/>
    <w:rsid w:val="001C18EA"/>
    <w:rsid w:val="001D0CAF"/>
    <w:rsid w:val="001F5E93"/>
    <w:rsid w:val="00210771"/>
    <w:rsid w:val="00227A0B"/>
    <w:rsid w:val="002340D7"/>
    <w:rsid w:val="0024697A"/>
    <w:rsid w:val="00262A5C"/>
    <w:rsid w:val="00264729"/>
    <w:rsid w:val="00283989"/>
    <w:rsid w:val="00295FC0"/>
    <w:rsid w:val="0029639D"/>
    <w:rsid w:val="002B2B22"/>
    <w:rsid w:val="002D1CC1"/>
    <w:rsid w:val="002D3390"/>
    <w:rsid w:val="002D5DE9"/>
    <w:rsid w:val="002D6864"/>
    <w:rsid w:val="002E7548"/>
    <w:rsid w:val="003173E9"/>
    <w:rsid w:val="00326F90"/>
    <w:rsid w:val="00327CF3"/>
    <w:rsid w:val="0033367A"/>
    <w:rsid w:val="00343F34"/>
    <w:rsid w:val="00370F90"/>
    <w:rsid w:val="00380B8A"/>
    <w:rsid w:val="003A66DB"/>
    <w:rsid w:val="003B7824"/>
    <w:rsid w:val="003F12FA"/>
    <w:rsid w:val="003F213C"/>
    <w:rsid w:val="00407C38"/>
    <w:rsid w:val="0041031F"/>
    <w:rsid w:val="00414CDC"/>
    <w:rsid w:val="00423F7F"/>
    <w:rsid w:val="00425114"/>
    <w:rsid w:val="004255BE"/>
    <w:rsid w:val="0045014D"/>
    <w:rsid w:val="0045609C"/>
    <w:rsid w:val="00462A9F"/>
    <w:rsid w:val="00463B45"/>
    <w:rsid w:val="004663E9"/>
    <w:rsid w:val="00486B83"/>
    <w:rsid w:val="00494E7E"/>
    <w:rsid w:val="004A3E60"/>
    <w:rsid w:val="004A7AC7"/>
    <w:rsid w:val="004C3147"/>
    <w:rsid w:val="004D1EC1"/>
    <w:rsid w:val="004E2540"/>
    <w:rsid w:val="004F0857"/>
    <w:rsid w:val="005138F3"/>
    <w:rsid w:val="0053300A"/>
    <w:rsid w:val="00553F22"/>
    <w:rsid w:val="005B03DF"/>
    <w:rsid w:val="005B0E1C"/>
    <w:rsid w:val="005B16FD"/>
    <w:rsid w:val="005B61E7"/>
    <w:rsid w:val="005D3FBF"/>
    <w:rsid w:val="005D7CBB"/>
    <w:rsid w:val="005E30D5"/>
    <w:rsid w:val="005F3795"/>
    <w:rsid w:val="00611B3C"/>
    <w:rsid w:val="0062778A"/>
    <w:rsid w:val="0064484C"/>
    <w:rsid w:val="0065000A"/>
    <w:rsid w:val="00653BF1"/>
    <w:rsid w:val="00672523"/>
    <w:rsid w:val="00683C2D"/>
    <w:rsid w:val="00686831"/>
    <w:rsid w:val="006970A7"/>
    <w:rsid w:val="006B46DB"/>
    <w:rsid w:val="006B61BC"/>
    <w:rsid w:val="006C4411"/>
    <w:rsid w:val="006D495B"/>
    <w:rsid w:val="006D7625"/>
    <w:rsid w:val="006E7FBC"/>
    <w:rsid w:val="006F03AC"/>
    <w:rsid w:val="007017D8"/>
    <w:rsid w:val="0071107A"/>
    <w:rsid w:val="00730AD0"/>
    <w:rsid w:val="00731044"/>
    <w:rsid w:val="00747E3C"/>
    <w:rsid w:val="007578D0"/>
    <w:rsid w:val="0077013C"/>
    <w:rsid w:val="007712B3"/>
    <w:rsid w:val="00777F9C"/>
    <w:rsid w:val="00777FB8"/>
    <w:rsid w:val="00780D8C"/>
    <w:rsid w:val="0078110F"/>
    <w:rsid w:val="007939E8"/>
    <w:rsid w:val="007A54C6"/>
    <w:rsid w:val="007B4BF1"/>
    <w:rsid w:val="007C207B"/>
    <w:rsid w:val="007C6962"/>
    <w:rsid w:val="007D25FF"/>
    <w:rsid w:val="007E0CFA"/>
    <w:rsid w:val="007F3A44"/>
    <w:rsid w:val="007F4F81"/>
    <w:rsid w:val="008027C5"/>
    <w:rsid w:val="00804141"/>
    <w:rsid w:val="008066EE"/>
    <w:rsid w:val="008109E5"/>
    <w:rsid w:val="00817236"/>
    <w:rsid w:val="00825AC5"/>
    <w:rsid w:val="00832D3C"/>
    <w:rsid w:val="00861EFD"/>
    <w:rsid w:val="00871FAE"/>
    <w:rsid w:val="00874A0F"/>
    <w:rsid w:val="00881EC9"/>
    <w:rsid w:val="008C1F37"/>
    <w:rsid w:val="008C4E37"/>
    <w:rsid w:val="008F2AD4"/>
    <w:rsid w:val="009032BE"/>
    <w:rsid w:val="00910C4A"/>
    <w:rsid w:val="00912297"/>
    <w:rsid w:val="0091377F"/>
    <w:rsid w:val="009312E6"/>
    <w:rsid w:val="00933C4A"/>
    <w:rsid w:val="0093511A"/>
    <w:rsid w:val="00941D6A"/>
    <w:rsid w:val="009656A8"/>
    <w:rsid w:val="00976A55"/>
    <w:rsid w:val="00983F04"/>
    <w:rsid w:val="00992BCF"/>
    <w:rsid w:val="00996738"/>
    <w:rsid w:val="009C5C18"/>
    <w:rsid w:val="009C678E"/>
    <w:rsid w:val="009C6E35"/>
    <w:rsid w:val="009E1C2B"/>
    <w:rsid w:val="009E5AAA"/>
    <w:rsid w:val="009F5EE6"/>
    <w:rsid w:val="00A13048"/>
    <w:rsid w:val="00A239C4"/>
    <w:rsid w:val="00A26B87"/>
    <w:rsid w:val="00A42EDD"/>
    <w:rsid w:val="00A4544A"/>
    <w:rsid w:val="00A56EDB"/>
    <w:rsid w:val="00A87AE9"/>
    <w:rsid w:val="00A942BF"/>
    <w:rsid w:val="00A96B5E"/>
    <w:rsid w:val="00AA1D8D"/>
    <w:rsid w:val="00AA5846"/>
    <w:rsid w:val="00AA7DE5"/>
    <w:rsid w:val="00AF0D98"/>
    <w:rsid w:val="00B12E05"/>
    <w:rsid w:val="00B172EA"/>
    <w:rsid w:val="00B279AD"/>
    <w:rsid w:val="00B3347B"/>
    <w:rsid w:val="00B36964"/>
    <w:rsid w:val="00B41B79"/>
    <w:rsid w:val="00B47730"/>
    <w:rsid w:val="00B5743F"/>
    <w:rsid w:val="00B6579B"/>
    <w:rsid w:val="00B6793D"/>
    <w:rsid w:val="00B84837"/>
    <w:rsid w:val="00B93607"/>
    <w:rsid w:val="00BA655E"/>
    <w:rsid w:val="00BB0191"/>
    <w:rsid w:val="00BD5F55"/>
    <w:rsid w:val="00BD7A22"/>
    <w:rsid w:val="00BE42A3"/>
    <w:rsid w:val="00BE49BC"/>
    <w:rsid w:val="00BE616D"/>
    <w:rsid w:val="00BF6966"/>
    <w:rsid w:val="00C2214F"/>
    <w:rsid w:val="00C24C77"/>
    <w:rsid w:val="00C52879"/>
    <w:rsid w:val="00C65F79"/>
    <w:rsid w:val="00C6717A"/>
    <w:rsid w:val="00C80C77"/>
    <w:rsid w:val="00C9410A"/>
    <w:rsid w:val="00CA2ACA"/>
    <w:rsid w:val="00CB0664"/>
    <w:rsid w:val="00CB0716"/>
    <w:rsid w:val="00CB552B"/>
    <w:rsid w:val="00CD4A63"/>
    <w:rsid w:val="00CE674D"/>
    <w:rsid w:val="00CE6970"/>
    <w:rsid w:val="00D21A94"/>
    <w:rsid w:val="00D47C32"/>
    <w:rsid w:val="00D625AC"/>
    <w:rsid w:val="00D749DF"/>
    <w:rsid w:val="00D81A34"/>
    <w:rsid w:val="00D857AC"/>
    <w:rsid w:val="00DA1882"/>
    <w:rsid w:val="00DB2E03"/>
    <w:rsid w:val="00DB4327"/>
    <w:rsid w:val="00DB75A1"/>
    <w:rsid w:val="00DC0A15"/>
    <w:rsid w:val="00DC73D1"/>
    <w:rsid w:val="00DD0610"/>
    <w:rsid w:val="00DD62EB"/>
    <w:rsid w:val="00DF67BE"/>
    <w:rsid w:val="00E2509B"/>
    <w:rsid w:val="00E271FF"/>
    <w:rsid w:val="00E35EF1"/>
    <w:rsid w:val="00E54A90"/>
    <w:rsid w:val="00E73FB3"/>
    <w:rsid w:val="00E917CF"/>
    <w:rsid w:val="00EA53DD"/>
    <w:rsid w:val="00EB19CA"/>
    <w:rsid w:val="00ED7752"/>
    <w:rsid w:val="00EF0E76"/>
    <w:rsid w:val="00EF331C"/>
    <w:rsid w:val="00F031C1"/>
    <w:rsid w:val="00F0568D"/>
    <w:rsid w:val="00F067F7"/>
    <w:rsid w:val="00F17715"/>
    <w:rsid w:val="00F53323"/>
    <w:rsid w:val="00F54C83"/>
    <w:rsid w:val="00F55611"/>
    <w:rsid w:val="00F5673C"/>
    <w:rsid w:val="00F579A3"/>
    <w:rsid w:val="00F74F70"/>
    <w:rsid w:val="00F772D9"/>
    <w:rsid w:val="00FC0E3B"/>
    <w:rsid w:val="00FC693F"/>
    <w:rsid w:val="00FD323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50859"/>
  <w14:defaultImageDpi w14:val="330"/>
  <w15:docId w15:val="{D5784B15-7DED-409D-8152-0EF38A0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3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B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F69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6F9322A326448EB3641B40D4A0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5AAC8-5F55-44E2-9E26-9E5A26D8B8F5}"/>
      </w:docPartPr>
      <w:docPartBody>
        <w:p w:rsidR="00E24DA6" w:rsidRDefault="00D25996" w:rsidP="00D25996">
          <w:pPr>
            <w:pStyle w:val="FF6F9322A326448EB3641B40D4A00D13"/>
          </w:pPr>
          <w:r w:rsidRPr="000B59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8E7347F2E44DBB7996F7004E6E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4A2D-D58E-44EA-8547-E14E23114B98}"/>
      </w:docPartPr>
      <w:docPartBody>
        <w:p w:rsidR="00E24DA6" w:rsidRDefault="00D25996" w:rsidP="00D25996">
          <w:pPr>
            <w:pStyle w:val="2278E7347F2E44DBB7996F7004E6E7DD23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cs/>
              <w:lang w:bidi="bn-IN"/>
            </w:rPr>
            <w:t>গবেষণা প্রকল্পের নাম</w:t>
          </w: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lang w:bidi="bn-IN"/>
            </w:rPr>
            <w:t xml:space="preserve"> / কোড লিখুন</w:t>
          </w:r>
        </w:p>
      </w:docPartBody>
    </w:docPart>
    <w:docPart>
      <w:docPartPr>
        <w:name w:val="03FB79435B474D87AAE4CC385504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63BE-7537-4F6C-B704-E9B53CDA5916}"/>
      </w:docPartPr>
      <w:docPartBody>
        <w:p w:rsidR="00E24DA6" w:rsidRDefault="00D25996" w:rsidP="00D25996">
          <w:pPr>
            <w:pStyle w:val="03FB79435B474D87AAE4CC385504775B22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cs/>
              <w:lang w:bidi="bn-IN"/>
            </w:rPr>
            <w:t>অংশগ্রহণকারীর কোড</w:t>
          </w: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lang w:bidi="bn-IN"/>
            </w:rPr>
            <w:t xml:space="preserve"> </w:t>
          </w: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lang w:val="en-GB" w:bidi="bn-IN"/>
            </w:rPr>
            <w:t>লিখুন</w:t>
          </w:r>
        </w:p>
      </w:docPartBody>
    </w:docPart>
    <w:docPart>
      <w:docPartPr>
        <w:name w:val="1CBA11D7C8E44D83BE2A2CAC67A4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C3501-8235-496D-BA83-18EA8051F19C}"/>
      </w:docPartPr>
      <w:docPartBody>
        <w:p w:rsidR="00E24DA6" w:rsidRDefault="00D25996" w:rsidP="00D25996">
          <w:pPr>
            <w:pStyle w:val="1CBA11D7C8E44D83BE2A2CAC67A42E7822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আজকের তারিখ</w:t>
          </w:r>
        </w:p>
      </w:docPartBody>
    </w:docPart>
    <w:docPart>
      <w:docPartPr>
        <w:name w:val="09B8E4CAB8844AA7A8F2AF801C42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364E-7437-4BE8-9A37-6B1E6967806A}"/>
      </w:docPartPr>
      <w:docPartBody>
        <w:p w:rsidR="00E24DA6" w:rsidRDefault="00D25996" w:rsidP="00D25996">
          <w:pPr>
            <w:pStyle w:val="09B8E4CAB8844AA7A8F2AF801C42E52722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বয়স</w:t>
          </w:r>
        </w:p>
      </w:docPartBody>
    </w:docPart>
    <w:docPart>
      <w:docPartPr>
        <w:name w:val="821E3140F6E94292A044CE58409B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4E30-7108-45EB-BF58-9E022E6BDE2C}"/>
      </w:docPartPr>
      <w:docPartBody>
        <w:p w:rsidR="00E24DA6" w:rsidRDefault="00D25996" w:rsidP="00D25996">
          <w:pPr>
            <w:pStyle w:val="821E3140F6E94292A044CE58409B0D9022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জন্ম তারিখ</w:t>
          </w:r>
        </w:p>
      </w:docPartBody>
    </w:docPart>
    <w:docPart>
      <w:docPartPr>
        <w:name w:val="DA0E8E2AC96C4852820E43C8D31B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3C91-4189-4B03-A3CF-495FB4C944C2}"/>
      </w:docPartPr>
      <w:docPartBody>
        <w:p w:rsidR="00E24DA6" w:rsidRDefault="00D25996" w:rsidP="00D25996">
          <w:pPr>
            <w:pStyle w:val="DA0E8E2AC96C4852820E43C8D31BF265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4C91846835B14CAEA2ECAA5F3170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EECE-B0D3-4803-BCAB-D857FED54F28}"/>
      </w:docPartPr>
      <w:docPartBody>
        <w:p w:rsidR="00E24DA6" w:rsidRDefault="00D25996" w:rsidP="00D25996">
          <w:pPr>
            <w:pStyle w:val="4C91846835B14CAEA2ECAA5F317034C0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D8A19C2340F2493DA8F15DF5E29C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7419-B419-4196-861F-9667178FDE14}"/>
      </w:docPartPr>
      <w:docPartBody>
        <w:p w:rsidR="00E24DA6" w:rsidRDefault="00D25996" w:rsidP="00D25996">
          <w:pPr>
            <w:pStyle w:val="D8A19C2340F2493DA8F15DF5E29CBD86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957095554D7749F897C693EA2550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911F-56BA-4D03-A6A8-D3A1EB32706A}"/>
      </w:docPartPr>
      <w:docPartBody>
        <w:p w:rsidR="00E24DA6" w:rsidRDefault="00D25996" w:rsidP="00D25996">
          <w:pPr>
            <w:pStyle w:val="957095554D7749F897C693EA2550009E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89923BE29D794B0191CE38C430B4A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9ED5-B504-43D4-9CE0-B5319778E4C9}"/>
      </w:docPartPr>
      <w:docPartBody>
        <w:p w:rsidR="00E24DA6" w:rsidRDefault="00D25996" w:rsidP="00D25996">
          <w:pPr>
            <w:pStyle w:val="89923BE29D794B0191CE38C430B4AA66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32C644264C21420087A5B284AFD4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D200-7ABD-402F-804F-78AC482621B2}"/>
      </w:docPartPr>
      <w:docPartBody>
        <w:p w:rsidR="00E24DA6" w:rsidRDefault="00D25996" w:rsidP="00D25996">
          <w:pPr>
            <w:pStyle w:val="32C644264C21420087A5B284AFD4CE28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6D48206991A945B28B254C09FE27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FE9DE-986E-4F6D-9CB0-CE29EF9412A4}"/>
      </w:docPartPr>
      <w:docPartBody>
        <w:p w:rsidR="00E24DA6" w:rsidRDefault="00D25996" w:rsidP="00D25996">
          <w:pPr>
            <w:pStyle w:val="6D48206991A945B28B254C09FE27201B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8F86EC5E606C4C1993CFE68452E0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E5045-EA62-4D01-96F5-43A1DF51DE3E}"/>
      </w:docPartPr>
      <w:docPartBody>
        <w:p w:rsidR="00E24DA6" w:rsidRDefault="00D25996" w:rsidP="00D25996">
          <w:pPr>
            <w:pStyle w:val="8F86EC5E606C4C1993CFE68452E0E06A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C123AC88A5634C01B4933D1C2AE6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3CDD-4950-44B2-86BB-95118585B6BA}"/>
      </w:docPartPr>
      <w:docPartBody>
        <w:p w:rsidR="00E24DA6" w:rsidRDefault="00D25996" w:rsidP="00D25996">
          <w:pPr>
            <w:pStyle w:val="C123AC88A5634C01B4933D1C2AE66530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DD3FFDAD851E4A068F2A6F43F8C4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8A2B-AAC5-418C-8D8E-A58648F6C3BB}"/>
      </w:docPartPr>
      <w:docPartBody>
        <w:p w:rsidR="00E24DA6" w:rsidRDefault="00D25996" w:rsidP="00D25996">
          <w:pPr>
            <w:pStyle w:val="DD3FFDAD851E4A068F2A6F43F8C44FA81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EDB6FE9BAB6A4E3DA5FFF3633206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46C7-2E48-40DB-9F53-75ECC012FCFC}"/>
      </w:docPartPr>
      <w:docPartBody>
        <w:p w:rsidR="00E24DA6" w:rsidRDefault="00D25996" w:rsidP="00D25996">
          <w:pPr>
            <w:pStyle w:val="EDB6FE9BAB6A4E3DA5FFF3633206DABC16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  <w:r w:rsidRPr="000B591C">
            <w:rPr>
              <w:rStyle w:val="PlaceholderText"/>
            </w:rPr>
            <w:t xml:space="preserve"> </w:t>
          </w:r>
        </w:p>
      </w:docPartBody>
    </w:docPart>
    <w:docPart>
      <w:docPartPr>
        <w:name w:val="607E2ECA58BC4C19A1481C883F2D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508D7-EE9A-4AD1-8704-EFA9613AE8B2}"/>
      </w:docPartPr>
      <w:docPartBody>
        <w:p w:rsidR="00E24DA6" w:rsidRDefault="00D25996" w:rsidP="00D25996">
          <w:pPr>
            <w:pStyle w:val="607E2ECA58BC4C19A1481C883F2DC65616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BE6C590C438142E79781F1677E2A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CCE74-4955-47F6-9C49-5041AC82A646}"/>
      </w:docPartPr>
      <w:docPartBody>
        <w:p w:rsidR="00E24DA6" w:rsidRDefault="00D25996" w:rsidP="00D25996">
          <w:pPr>
            <w:pStyle w:val="BE6C590C438142E79781F1677E2AA6F616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7362A8E3B4A9482482DD568EDE4DC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D523-730D-409A-8043-CC7BA992B0C5}"/>
      </w:docPartPr>
      <w:docPartBody>
        <w:p w:rsidR="00E24DA6" w:rsidRDefault="00D25996" w:rsidP="00D25996">
          <w:pPr>
            <w:pStyle w:val="7362A8E3B4A9482482DD568EDE4DC40516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2996F32FBA60460C8AD29705A807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276B-6B51-4304-B0C9-039EC1141882}"/>
      </w:docPartPr>
      <w:docPartBody>
        <w:p w:rsidR="00E24DA6" w:rsidRDefault="00D25996" w:rsidP="00D25996">
          <w:pPr>
            <w:pStyle w:val="2996F32FBA60460C8AD29705A80798CA16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BB2AA9C556EA4D3794AAC62EED1F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0728-BB55-4A69-B5E8-B64412FFA824}"/>
      </w:docPartPr>
      <w:docPartBody>
        <w:p w:rsidR="00E24DA6" w:rsidRDefault="00D25996" w:rsidP="00D25996">
          <w:pPr>
            <w:pStyle w:val="BB2AA9C556EA4D3794AAC62EED1F25F916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3D249F8795EE4FD8B6C19B8EDEA86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497C-81D8-4054-A617-DA23AB042B91}"/>
      </w:docPartPr>
      <w:docPartBody>
        <w:p w:rsidR="00E24DA6" w:rsidRDefault="00D25996" w:rsidP="00D25996">
          <w:pPr>
            <w:pStyle w:val="3D249F8795EE4FD8B6C19B8EDEA86F1E16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620819E019054AA98943CB25D949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56F26-B6E9-467E-8235-D1D9AB97AE54}"/>
      </w:docPartPr>
      <w:docPartBody>
        <w:p w:rsidR="00E24DA6" w:rsidRDefault="00D25996" w:rsidP="00D25996">
          <w:pPr>
            <w:pStyle w:val="620819E019054AA98943CB25D949942416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BA9EF67B918847289D570345C352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F886-4375-4C53-9096-48BD5A1933CF}"/>
      </w:docPartPr>
      <w:docPartBody>
        <w:p w:rsidR="00E24DA6" w:rsidRDefault="00D25996" w:rsidP="00D25996">
          <w:pPr>
            <w:pStyle w:val="BA9EF67B918847289D570345C352AD7F16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8D01C32350694BA293D45E2481E0A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9152C-710B-482F-892E-8C680CF500B8}"/>
      </w:docPartPr>
      <w:docPartBody>
        <w:p w:rsidR="00E24DA6" w:rsidRDefault="00D25996" w:rsidP="00D25996">
          <w:pPr>
            <w:pStyle w:val="8D01C32350694BA293D45E2481E0A05916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290E3C7853B04629AC93A69FEFD46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5D9A-C99E-4ED0-A125-74A20C25A13F}"/>
      </w:docPartPr>
      <w:docPartBody>
        <w:p w:rsidR="00E24DA6" w:rsidRDefault="00D25996" w:rsidP="00D25996">
          <w:pPr>
            <w:pStyle w:val="290E3C7853B04629AC93A69FEFD46A5416"/>
          </w:pPr>
          <w:r>
            <w:rPr>
              <w:rStyle w:val="PlaceholderText"/>
              <w:rFonts w:ascii="Shonar Bangla" w:hAnsi="Shonar Bangla" w:cs="Shonar Bangla"/>
            </w:rPr>
            <w:t>দেশের নাম</w:t>
          </w:r>
        </w:p>
      </w:docPartBody>
    </w:docPart>
    <w:docPart>
      <w:docPartPr>
        <w:name w:val="53124A1182654E96B94CABF0489DE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8649-689C-435F-976E-D5E7112AAF4E}"/>
      </w:docPartPr>
      <w:docPartBody>
        <w:p w:rsidR="00E24DA6" w:rsidRDefault="00D25996" w:rsidP="00D25996">
          <w:pPr>
            <w:pStyle w:val="53124A1182654E96B94CABF0489DE6B016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4996FA4D20454B8299402B646A5A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6271-A4A5-4B9C-B49A-C32321D16EEF}"/>
      </w:docPartPr>
      <w:docPartBody>
        <w:p w:rsidR="00E24DA6" w:rsidRDefault="00D25996" w:rsidP="00D25996">
          <w:pPr>
            <w:pStyle w:val="4996FA4D20454B8299402B646A5A42AD16"/>
          </w:pPr>
          <w:r>
            <w:rPr>
              <w:rStyle w:val="PlaceholderText"/>
              <w:rFonts w:ascii="Shonar Bangla" w:hAnsi="Shonar Bangla" w:cs="Shonar Bangla"/>
            </w:rPr>
            <w:t>মোট সময়</w:t>
          </w:r>
        </w:p>
      </w:docPartBody>
    </w:docPart>
    <w:docPart>
      <w:docPartPr>
        <w:name w:val="E83C60EA379B4ACAA9437391F55C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194C5-2E53-4868-86AB-9E957B628977}"/>
      </w:docPartPr>
      <w:docPartBody>
        <w:p w:rsidR="00E24DA6" w:rsidRDefault="00D25996" w:rsidP="00D25996">
          <w:pPr>
            <w:pStyle w:val="E83C60EA379B4ACAA9437391F55C498D16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E708D2FFD630468895EE8742FC476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F9B8-FBAE-4765-B9A8-3EF887ED1E98}"/>
      </w:docPartPr>
      <w:docPartBody>
        <w:p w:rsidR="00E24DA6" w:rsidRDefault="00D25996" w:rsidP="00D25996">
          <w:pPr>
            <w:pStyle w:val="E708D2FFD630468895EE8742FC4768A716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F3432541537D4952B88F6D30B91D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6FC21-42FA-4330-8351-EE781F499674}"/>
      </w:docPartPr>
      <w:docPartBody>
        <w:p w:rsidR="00E24DA6" w:rsidRDefault="00D25996" w:rsidP="00D25996">
          <w:pPr>
            <w:pStyle w:val="F3432541537D4952B88F6D30B91D37CA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842B5840E1384EE0B87B9E0FBBE45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61B84-400E-4803-91CE-81B09771AA81}"/>
      </w:docPartPr>
      <w:docPartBody>
        <w:p w:rsidR="00E24DA6" w:rsidRDefault="00D25996" w:rsidP="00D25996">
          <w:pPr>
            <w:pStyle w:val="842B5840E1384EE0B87B9E0FBBE45AC9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AF66332A36B84271ABEE0F030121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6569D-BAA5-420B-96BC-2F41E7B1F1F8}"/>
      </w:docPartPr>
      <w:docPartBody>
        <w:p w:rsidR="00E24DA6" w:rsidRDefault="00D25996" w:rsidP="00D25996">
          <w:pPr>
            <w:pStyle w:val="AF66332A36B84271ABEE0F030121FFA2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74346E1483E843E997CDAF155647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CB7A-9EAC-48A8-BB40-69D09FB13155}"/>
      </w:docPartPr>
      <w:docPartBody>
        <w:p w:rsidR="00E24DA6" w:rsidRDefault="00D25996" w:rsidP="00D25996">
          <w:pPr>
            <w:pStyle w:val="74346E1483E843E997CDAF1556473D59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407AFD53F451495B80B95DB992D23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4628-A0EA-48C9-8BB9-5EC684BE7551}"/>
      </w:docPartPr>
      <w:docPartBody>
        <w:p w:rsidR="00E24DA6" w:rsidRDefault="00D25996" w:rsidP="00D25996">
          <w:pPr>
            <w:pStyle w:val="407AFD53F451495B80B95DB992D23C28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485A2AC1AD3647B4B273B4147BFC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C3D9-C441-4AED-90E3-77612529E8E5}"/>
      </w:docPartPr>
      <w:docPartBody>
        <w:p w:rsidR="00E24DA6" w:rsidRDefault="00D25996" w:rsidP="00D25996">
          <w:pPr>
            <w:pStyle w:val="485A2AC1AD3647B4B273B4147BFC33AF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388E1C4166D84C109D0AF7C61210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0DF4-9EF2-4D67-B5ED-0C0F180C8DA1}"/>
      </w:docPartPr>
      <w:docPartBody>
        <w:p w:rsidR="00E24DA6" w:rsidRDefault="00D25996" w:rsidP="00D25996">
          <w:pPr>
            <w:pStyle w:val="388E1C4166D84C109D0AF7C61210BDD5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BA5EB5D656164E15A7BBFD3C596B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70422-2793-4E9B-B67B-325F0A625E23}"/>
      </w:docPartPr>
      <w:docPartBody>
        <w:p w:rsidR="00E24DA6" w:rsidRDefault="00D25996" w:rsidP="00D25996">
          <w:pPr>
            <w:pStyle w:val="BA5EB5D656164E15A7BBFD3C596BD242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4A597B3C0B6B45338BFBA21BAFCA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92DD-9206-4DD7-8790-7D9F9389A011}"/>
      </w:docPartPr>
      <w:docPartBody>
        <w:p w:rsidR="00E24DA6" w:rsidRDefault="00D25996" w:rsidP="00D25996">
          <w:pPr>
            <w:pStyle w:val="4A597B3C0B6B45338BFBA21BAFCA5560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36904D2D2E7245D1997902843023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1F01-5A12-46D1-9C31-7B640750914F}"/>
      </w:docPartPr>
      <w:docPartBody>
        <w:p w:rsidR="00E24DA6" w:rsidRDefault="00D25996" w:rsidP="00D25996">
          <w:pPr>
            <w:pStyle w:val="36904D2D2E7245D1997902843023D2CD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13336F40EC5047E7AAB6E9F9652D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60C90-71D8-4852-AB4A-AD5E6C118DD4}"/>
      </w:docPartPr>
      <w:docPartBody>
        <w:p w:rsidR="00E24DA6" w:rsidRDefault="00D25996" w:rsidP="00D25996">
          <w:pPr>
            <w:pStyle w:val="13336F40EC5047E7AAB6E9F9652DCC49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657F0A02F35044CC872D2D4CFDBA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B62F2-3A6D-43B2-87C9-E3BFE9223535}"/>
      </w:docPartPr>
      <w:docPartBody>
        <w:p w:rsidR="00E24DA6" w:rsidRDefault="00D25996" w:rsidP="00D25996">
          <w:pPr>
            <w:pStyle w:val="657F0A02F35044CC872D2D4CFDBAF4B7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9ED8ECCDCDD4444395596FCF1D1E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14E7-1304-43A2-A094-20F8AE45B4EB}"/>
      </w:docPartPr>
      <w:docPartBody>
        <w:p w:rsidR="00E24DA6" w:rsidRDefault="00D25996" w:rsidP="00D25996">
          <w:pPr>
            <w:pStyle w:val="9ED8ECCDCDD4444395596FCF1D1E8CF8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EA83810CBA3D46B9AE36EAC9AA8A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99864-12F6-4D54-B87C-29AD5DD211C4}"/>
      </w:docPartPr>
      <w:docPartBody>
        <w:p w:rsidR="00E24DA6" w:rsidRDefault="00D25996" w:rsidP="00D25996">
          <w:pPr>
            <w:pStyle w:val="EA83810CBA3D46B9AE36EAC9AA8A8E37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3CDF615F420140BEA70E33DB46F7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44CF-6E34-4FB0-BAA9-7C484E138D49}"/>
      </w:docPartPr>
      <w:docPartBody>
        <w:p w:rsidR="00E24DA6" w:rsidRDefault="00D25996" w:rsidP="00D25996">
          <w:pPr>
            <w:pStyle w:val="3CDF615F420140BEA70E33DB46F7FFFF1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6A4A3E2B4E1C4251A2D6B08CF7DB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77C3-A2F0-47F4-B9B7-B9A5F2743E2C}"/>
      </w:docPartPr>
      <w:docPartBody>
        <w:p w:rsidR="00E24DA6" w:rsidRDefault="00D25996" w:rsidP="00D25996">
          <w:pPr>
            <w:pStyle w:val="6A4A3E2B4E1C4251A2D6B08CF7DB1F33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F21C1A41B22C4DE68D9FEE37D1BBC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1E3D4-FA0A-4D15-BE15-6BAE203B6F17}"/>
      </w:docPartPr>
      <w:docPartBody>
        <w:p w:rsidR="00E24DA6" w:rsidRDefault="00D25996" w:rsidP="00D25996">
          <w:pPr>
            <w:pStyle w:val="F21C1A41B22C4DE68D9FEE37D1BBCA0A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BEAD993E22AA4D5D9EE03AFF3D090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8054-AA51-4EDC-9235-E9FA7FFCF444}"/>
      </w:docPartPr>
      <w:docPartBody>
        <w:p w:rsidR="00E24DA6" w:rsidRDefault="00D25996" w:rsidP="00D25996">
          <w:pPr>
            <w:pStyle w:val="BEAD993E22AA4D5D9EE03AFF3D0903BD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2F8907D7A82948619213701189B03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64904-4CD3-4A96-A2C1-48A9AD60FAB0}"/>
      </w:docPartPr>
      <w:docPartBody>
        <w:p w:rsidR="00E24DA6" w:rsidRDefault="00D25996" w:rsidP="00D25996">
          <w:pPr>
            <w:pStyle w:val="2F8907D7A82948619213701189B038E5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577375A121BC40BDBD33B221B584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A1CC-4BFE-4836-B979-9E520E1B786D}"/>
      </w:docPartPr>
      <w:docPartBody>
        <w:p w:rsidR="00E24DA6" w:rsidRDefault="00D25996" w:rsidP="00D25996">
          <w:pPr>
            <w:pStyle w:val="577375A121BC40BDBD33B221B584CC0C14"/>
          </w:pPr>
          <w:r w:rsidRPr="004A3E60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শতাংশ</w:t>
          </w:r>
        </w:p>
      </w:docPartBody>
    </w:docPart>
    <w:docPart>
      <w:docPartPr>
        <w:name w:val="A14C3DEEAE334D3B820714C0A502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98248-B9F2-4314-B3D9-E81497E48584}"/>
      </w:docPartPr>
      <w:docPartBody>
        <w:p w:rsidR="00E24DA6" w:rsidRDefault="00D25996" w:rsidP="00D25996">
          <w:pPr>
            <w:pStyle w:val="A14C3DEEAE334D3B820714C0A5027CBE13"/>
          </w:pPr>
          <w:r>
            <w:rPr>
              <w:rStyle w:val="PlaceholderText"/>
              <w:rFonts w:ascii="Shonar Bangla" w:hAnsi="Shonar Bangla" w:cs="Shonar Bangla"/>
            </w:rPr>
            <w:t>সংস্কৃতি</w:t>
          </w:r>
        </w:p>
      </w:docPartBody>
    </w:docPart>
    <w:docPart>
      <w:docPartPr>
        <w:name w:val="77DD2C4615754831BD19F6CF00D0D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8883-2919-4245-9B39-0D000A34615D}"/>
      </w:docPartPr>
      <w:docPartBody>
        <w:p w:rsidR="00E24DA6" w:rsidRDefault="00D25996" w:rsidP="00D25996">
          <w:pPr>
            <w:pStyle w:val="77DD2C4615754831BD19F6CF00D0D47413"/>
          </w:pPr>
          <w:r>
            <w:rPr>
              <w:rStyle w:val="PlaceholderText"/>
              <w:rFonts w:ascii="Shonar Bangla" w:hAnsi="Shonar Bangla" w:cs="Shonar Bangla"/>
            </w:rPr>
            <w:t>সংস্কৃতি</w:t>
          </w:r>
        </w:p>
      </w:docPartBody>
    </w:docPart>
    <w:docPart>
      <w:docPartPr>
        <w:name w:val="5BD4316D06DA4FA4B9847FCD0E9F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6FF6-BCF2-4036-BD53-8787918EC264}"/>
      </w:docPartPr>
      <w:docPartBody>
        <w:p w:rsidR="00E24DA6" w:rsidRDefault="00D25996" w:rsidP="00D25996">
          <w:pPr>
            <w:pStyle w:val="5BD4316D06DA4FA4B9847FCD0E9F87C613"/>
          </w:pPr>
          <w:r>
            <w:rPr>
              <w:rStyle w:val="PlaceholderText"/>
              <w:rFonts w:ascii="Shonar Bangla" w:hAnsi="Shonar Bangla" w:cs="Shonar Bangla"/>
            </w:rPr>
            <w:t>সংস্কৃতি</w:t>
          </w:r>
        </w:p>
      </w:docPartBody>
    </w:docPart>
    <w:docPart>
      <w:docPartPr>
        <w:name w:val="F1D6F663909E4C61AE6F4174B012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A519-CF4E-4506-BA47-14BA34582F09}"/>
      </w:docPartPr>
      <w:docPartBody>
        <w:p w:rsidR="00E24DA6" w:rsidRDefault="00D25996" w:rsidP="00D25996">
          <w:pPr>
            <w:pStyle w:val="F1D6F663909E4C61AE6F4174B0125CF013"/>
          </w:pPr>
          <w:r>
            <w:rPr>
              <w:rStyle w:val="PlaceholderText"/>
              <w:rFonts w:ascii="Shonar Bangla" w:hAnsi="Shonar Bangla" w:cs="Shonar Bangla"/>
            </w:rPr>
            <w:t>সংস্কৃতি</w:t>
          </w:r>
        </w:p>
      </w:docPartBody>
    </w:docPart>
    <w:docPart>
      <w:docPartPr>
        <w:name w:val="271671CD58474A1CBD350BF3A6AA5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6C65-A913-4F61-BB6B-6FC34F751CBB}"/>
      </w:docPartPr>
      <w:docPartBody>
        <w:p w:rsidR="00E24DA6" w:rsidRDefault="00D25996" w:rsidP="00D25996">
          <w:pPr>
            <w:pStyle w:val="271671CD58474A1CBD350BF3A6AA53ED13"/>
          </w:pPr>
          <w:r>
            <w:rPr>
              <w:rStyle w:val="PlaceholderText"/>
              <w:rFonts w:ascii="Shonar Bangla" w:hAnsi="Shonar Bangla" w:cs="Shonar Bangla"/>
            </w:rPr>
            <w:t>সংস্কৃতি</w:t>
          </w:r>
        </w:p>
      </w:docPartBody>
    </w:docPart>
    <w:docPart>
      <w:docPartPr>
        <w:name w:val="AB2B2C9D398541F8A54E4FCFEA5EE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4BF4A-64B4-48CF-BFF9-9FF908E95382}"/>
      </w:docPartPr>
      <w:docPartBody>
        <w:p w:rsidR="00E24DA6" w:rsidRDefault="00D25996" w:rsidP="00D25996">
          <w:pPr>
            <w:pStyle w:val="AB2B2C9D398541F8A54E4FCFEA5EEDF211"/>
          </w:pPr>
          <w:r w:rsidRPr="00084E56">
            <w:rPr>
              <w:rFonts w:ascii="Shonar Bangla" w:hAnsi="Shonar Bangla" w:cs="Shonar Bangla"/>
              <w:color w:val="7F7F7F" w:themeColor="text1" w:themeTint="80"/>
              <w:sz w:val="24"/>
              <w:szCs w:val="24"/>
            </w:rPr>
            <w:t>মোট বছরের সংখ্যা লিখুন</w:t>
          </w:r>
        </w:p>
      </w:docPartBody>
    </w:docPart>
    <w:docPart>
      <w:docPartPr>
        <w:name w:val="0C370C0285D448A186E25AB880B8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4EB49-0BC2-4EDA-98FA-1E0D01170BD6}"/>
      </w:docPartPr>
      <w:docPartBody>
        <w:p w:rsidR="00E24DA6" w:rsidRDefault="00D25996" w:rsidP="00D25996">
          <w:pPr>
            <w:pStyle w:val="0C370C0285D448A186E25AB880B8717A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73E6C22EA9F4465183F2C3AF01B2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E2BD2-A72F-4ACB-B4FF-09527297C5FB}"/>
      </w:docPartPr>
      <w:docPartBody>
        <w:p w:rsidR="00E24DA6" w:rsidRDefault="00D25996" w:rsidP="00D25996">
          <w:pPr>
            <w:pStyle w:val="73E6C22EA9F4465183F2C3AF01B26A3010"/>
          </w:pPr>
          <w:r>
            <w:rPr>
              <w:rStyle w:val="PlaceholderText"/>
              <w:rFonts w:ascii="Shonar Bangla" w:hAnsi="Shonar Bangla" w:cs="Shonar Bangla"/>
            </w:rPr>
            <w:t>দেশের নাম</w:t>
          </w:r>
        </w:p>
      </w:docPartBody>
    </w:docPart>
    <w:docPart>
      <w:docPartPr>
        <w:name w:val="FABDB2F6EB0E4248856ABC6529A4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24DC-024C-4FE1-A91C-875B55A8DDCF}"/>
      </w:docPartPr>
      <w:docPartBody>
        <w:p w:rsidR="00E24DA6" w:rsidRDefault="00D25996" w:rsidP="00D25996">
          <w:pPr>
            <w:pStyle w:val="FABDB2F6EB0E4248856ABC6529A4082710"/>
          </w:pPr>
          <w:r>
            <w:rPr>
              <w:rStyle w:val="PlaceholderText"/>
              <w:rFonts w:ascii="Shonar Bangla" w:hAnsi="Shonar Bangla" w:cs="Shonar Bangla"/>
            </w:rPr>
            <w:t>দেশের নাম</w:t>
          </w:r>
        </w:p>
      </w:docPartBody>
    </w:docPart>
    <w:docPart>
      <w:docPartPr>
        <w:name w:val="4AC674C44C044EE5A088DFE141A2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001F-8F63-400F-A05A-CCA7CE52163E}"/>
      </w:docPartPr>
      <w:docPartBody>
        <w:p w:rsidR="00E24DA6" w:rsidRDefault="00D25996" w:rsidP="00D25996">
          <w:pPr>
            <w:pStyle w:val="4AC674C44C044EE5A088DFE141A2B39A10"/>
          </w:pPr>
          <w:r>
            <w:rPr>
              <w:rStyle w:val="PlaceholderText"/>
              <w:rFonts w:ascii="Shonar Bangla" w:hAnsi="Shonar Bangla" w:cs="Shonar Bangla"/>
            </w:rPr>
            <w:t>দেশের নাম</w:t>
          </w:r>
        </w:p>
      </w:docPartBody>
    </w:docPart>
    <w:docPart>
      <w:docPartPr>
        <w:name w:val="DB1CEC90E7734503901CEBCAD00C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56AC-2791-40AC-855A-54905CF0F6FB}"/>
      </w:docPartPr>
      <w:docPartBody>
        <w:p w:rsidR="00E24DA6" w:rsidRDefault="00D25996" w:rsidP="00D25996">
          <w:pPr>
            <w:pStyle w:val="DB1CEC90E7734503901CEBCAD00C078110"/>
          </w:pPr>
          <w:r>
            <w:rPr>
              <w:rStyle w:val="PlaceholderText"/>
              <w:rFonts w:ascii="Shonar Bangla" w:hAnsi="Shonar Bangla" w:cs="Shonar Bangla"/>
            </w:rPr>
            <w:t>দেশের নাম</w:t>
          </w:r>
        </w:p>
      </w:docPartBody>
    </w:docPart>
    <w:docPart>
      <w:docPartPr>
        <w:name w:val="A7727652EBE64475A5089C4AEB72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E113-0D2D-4FD1-AAA4-E8199319A263}"/>
      </w:docPartPr>
      <w:docPartBody>
        <w:p w:rsidR="00E24DA6" w:rsidRDefault="00D25996" w:rsidP="00D25996">
          <w:pPr>
            <w:pStyle w:val="A7727652EBE64475A5089C4AEB72D3CB10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652791F4693F449EB0E17F836443C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E05BC-31D9-4256-8C60-EC7D6652704C}"/>
      </w:docPartPr>
      <w:docPartBody>
        <w:p w:rsidR="00E24DA6" w:rsidRDefault="00D25996" w:rsidP="00D25996">
          <w:pPr>
            <w:pStyle w:val="652791F4693F449EB0E17F836443C87B10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2165254BC66E4E7B8AF7BE63A86B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2B03A-0FEC-4E8F-9AF8-CBFE52854043}"/>
      </w:docPartPr>
      <w:docPartBody>
        <w:p w:rsidR="00E24DA6" w:rsidRDefault="00D25996" w:rsidP="00D25996">
          <w:pPr>
            <w:pStyle w:val="2165254BC66E4E7B8AF7BE63A86B8D2210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EE5F1B7E7CDC4FAF99E7D2DD3CF27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C26D-CB6A-45B7-9F48-75119691337D}"/>
      </w:docPartPr>
      <w:docPartBody>
        <w:p w:rsidR="00E24DA6" w:rsidRDefault="00D25996" w:rsidP="00D25996">
          <w:pPr>
            <w:pStyle w:val="EE5F1B7E7CDC4FAF99E7D2DD3CF2789910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E4688F39F933444095954A2E2C06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847E-C8D1-4296-A925-D700CB57C854}"/>
      </w:docPartPr>
      <w:docPartBody>
        <w:p w:rsidR="00E24DA6" w:rsidRDefault="00D25996" w:rsidP="00D25996">
          <w:pPr>
            <w:pStyle w:val="E4688F39F933444095954A2E2C069A7710"/>
          </w:pPr>
          <w:r>
            <w:rPr>
              <w:rStyle w:val="PlaceholderText"/>
              <w:rFonts w:ascii="Shonar Bangla" w:hAnsi="Shonar Bangla" w:cs="Shonar Bangla"/>
            </w:rPr>
            <w:t>মোট সময়</w:t>
          </w:r>
        </w:p>
      </w:docPartBody>
    </w:docPart>
    <w:docPart>
      <w:docPartPr>
        <w:name w:val="27D25B299A3C4F35A70D8E50D864D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3C3F-2759-4FB0-B4AF-70A0E6F26354}"/>
      </w:docPartPr>
      <w:docPartBody>
        <w:p w:rsidR="00E24DA6" w:rsidRDefault="00D25996" w:rsidP="00D25996">
          <w:pPr>
            <w:pStyle w:val="27D25B299A3C4F35A70D8E50D864DAC910"/>
          </w:pPr>
          <w:r>
            <w:rPr>
              <w:rStyle w:val="PlaceholderText"/>
              <w:rFonts w:ascii="Shonar Bangla" w:hAnsi="Shonar Bangla" w:cs="Shonar Bangla"/>
            </w:rPr>
            <w:t>মোট সময়</w:t>
          </w:r>
        </w:p>
      </w:docPartBody>
    </w:docPart>
    <w:docPart>
      <w:docPartPr>
        <w:name w:val="4CD771C40977438CA77FB67AE47D5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1BB2-49ED-425F-903E-978F1F4C4A9A}"/>
      </w:docPartPr>
      <w:docPartBody>
        <w:p w:rsidR="00E24DA6" w:rsidRDefault="00D25996" w:rsidP="00D25996">
          <w:pPr>
            <w:pStyle w:val="4CD771C40977438CA77FB67AE47D5B9C10"/>
          </w:pPr>
          <w:r>
            <w:rPr>
              <w:rStyle w:val="PlaceholderText"/>
              <w:rFonts w:ascii="Shonar Bangla" w:hAnsi="Shonar Bangla" w:cs="Shonar Bangla"/>
            </w:rPr>
            <w:t>মোট সময়</w:t>
          </w:r>
        </w:p>
      </w:docPartBody>
    </w:docPart>
    <w:docPart>
      <w:docPartPr>
        <w:name w:val="E83A7E29D72849F0A021D65B7193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13AF9-ACF4-4A25-96C7-577E593B54E4}"/>
      </w:docPartPr>
      <w:docPartBody>
        <w:p w:rsidR="00E24DA6" w:rsidRDefault="00D25996" w:rsidP="00D25996">
          <w:pPr>
            <w:pStyle w:val="E83A7E29D72849F0A021D65B7193841710"/>
          </w:pPr>
          <w:r>
            <w:rPr>
              <w:rStyle w:val="PlaceholderText"/>
              <w:rFonts w:ascii="Shonar Bangla" w:hAnsi="Shonar Bangla" w:cs="Shonar Bangla"/>
            </w:rPr>
            <w:t>মোট সময়</w:t>
          </w:r>
        </w:p>
      </w:docPartBody>
    </w:docPart>
    <w:docPart>
      <w:docPartPr>
        <w:name w:val="74B53CC5C8574245914B2C656F81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A9AE-4A94-4FF0-8407-186C3C7EBB68}"/>
      </w:docPartPr>
      <w:docPartBody>
        <w:p w:rsidR="00E24DA6" w:rsidRDefault="00D25996" w:rsidP="00D25996">
          <w:pPr>
            <w:pStyle w:val="74B53CC5C8574245914B2C656F81FD1A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5B084F5AFFC04ACAB6BC3FF4674A7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F60D-128E-4D8D-902B-B2CB1ED25834}"/>
      </w:docPartPr>
      <w:docPartBody>
        <w:p w:rsidR="00E24DA6" w:rsidRDefault="00D25996" w:rsidP="00D25996">
          <w:pPr>
            <w:pStyle w:val="5B084F5AFFC04ACAB6BC3FF4674A7210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630B432833254B63B8BA51010EB3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E5F2-A259-4A9B-A955-AC767192DC62}"/>
      </w:docPartPr>
      <w:docPartBody>
        <w:p w:rsidR="00E24DA6" w:rsidRDefault="00D25996" w:rsidP="00D25996">
          <w:pPr>
            <w:pStyle w:val="630B432833254B63B8BA51010EB3A472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16BA11D84BBB47C387848FAEF346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04F2-0BCF-44B3-87EB-87F919864D89}"/>
      </w:docPartPr>
      <w:docPartBody>
        <w:p w:rsidR="00E24DA6" w:rsidRDefault="00D25996" w:rsidP="00D25996">
          <w:pPr>
            <w:pStyle w:val="16BA11D84BBB47C387848FAEF34676FA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E9D118F648974496AD57EF71CEFE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26A11-7212-48E4-A880-5B48F18932F7}"/>
      </w:docPartPr>
      <w:docPartBody>
        <w:p w:rsidR="00E24DA6" w:rsidRDefault="00D25996" w:rsidP="00D25996">
          <w:pPr>
            <w:pStyle w:val="E9D118F648974496AD57EF71CEFE1955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92007511BFBF42499086EF6F4FE4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31EB-EFE3-4F68-A992-7BBBD0CB1B32}"/>
      </w:docPartPr>
      <w:docPartBody>
        <w:p w:rsidR="00E24DA6" w:rsidRDefault="00D25996" w:rsidP="00D25996">
          <w:pPr>
            <w:pStyle w:val="92007511BFBF42499086EF6F4FE4445C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25BBF358189C4FDBBC6EE1747085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6D03-D953-45E3-B39F-4273B60BA480}"/>
      </w:docPartPr>
      <w:docPartBody>
        <w:p w:rsidR="00E24DA6" w:rsidRDefault="00D25996" w:rsidP="00D25996">
          <w:pPr>
            <w:pStyle w:val="25BBF358189C4FDBBC6EE17470854B0B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B11462DFEB3846DEA678605F1D41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292C-B18D-4F6E-A308-48A9BFD2FB70}"/>
      </w:docPartPr>
      <w:docPartBody>
        <w:p w:rsidR="00E24DA6" w:rsidRDefault="00D25996" w:rsidP="00D25996">
          <w:pPr>
            <w:pStyle w:val="B11462DFEB3846DEA678605F1D411EAA10"/>
          </w:pPr>
          <w:r>
            <w:rPr>
              <w:rStyle w:val="PlaceholderText"/>
              <w:rFonts w:ascii="Shonar Bangla" w:hAnsi="Shonar Bangla" w:cs="Shonar Bangla"/>
            </w:rPr>
            <w:t>তারিখ</w:t>
          </w:r>
        </w:p>
      </w:docPartBody>
    </w:docPart>
    <w:docPart>
      <w:docPartPr>
        <w:name w:val="35A768376F2B4CEEA36A833F74F5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2817-EDE8-4D8E-8CFD-CC0A23AC7408}"/>
      </w:docPartPr>
      <w:docPartBody>
        <w:p w:rsidR="00E24DA6" w:rsidRDefault="00D25996" w:rsidP="00D25996">
          <w:pPr>
            <w:pStyle w:val="35A768376F2B4CEEA36A833F74F549BB9"/>
          </w:pPr>
          <w:r>
            <w:rPr>
              <w:rStyle w:val="PlaceholderText"/>
              <w:rFonts w:ascii="Shonar Bangla" w:hAnsi="Shonar Bangla" w:cs="Shonar Bangla"/>
            </w:rPr>
            <w:t>আপনার ব্যাখ্যা লিখুন</w:t>
          </w:r>
        </w:p>
      </w:docPartBody>
    </w:docPart>
    <w:docPart>
      <w:docPartPr>
        <w:name w:val="61228A79199446A895AA1914723C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C386-EB47-4AEE-B70F-9863ACEFD85B}"/>
      </w:docPartPr>
      <w:docPartBody>
        <w:p w:rsidR="00E24DA6" w:rsidRDefault="00D25996" w:rsidP="00D25996">
          <w:pPr>
            <w:pStyle w:val="61228A79199446A895AA1914723CBCE0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F824A06CD38F471790495F05169B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B538-226C-417A-861F-69EE4DBCAEF5}"/>
      </w:docPartPr>
      <w:docPartBody>
        <w:p w:rsidR="00E24DA6" w:rsidRDefault="00D25996" w:rsidP="00D25996">
          <w:pPr>
            <w:pStyle w:val="F824A06CD38F471790495F05169B5EF4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A047245A0D4B4EDEB58612DBD8A7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E1978-E0EC-4858-92A8-5213B9445ECE}"/>
      </w:docPartPr>
      <w:docPartBody>
        <w:p w:rsidR="00E24DA6" w:rsidRDefault="00D25996" w:rsidP="00D25996">
          <w:pPr>
            <w:pStyle w:val="A047245A0D4B4EDEB58612DBD8A70708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3E23E8FAB42844C1AA7136CE029D5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834E-25F7-4FB6-8789-56E4CD3060A7}"/>
      </w:docPartPr>
      <w:docPartBody>
        <w:p w:rsidR="00E24DA6" w:rsidRDefault="00D25996" w:rsidP="00D25996">
          <w:pPr>
            <w:pStyle w:val="3E23E8FAB42844C1AA7136CE029D5171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67291AEA4B79498F8BE7A4FB7A8F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3050-3423-4642-9A27-515EA06F5AB5}"/>
      </w:docPartPr>
      <w:docPartBody>
        <w:p w:rsidR="00E24DA6" w:rsidRDefault="00D25996" w:rsidP="00D25996">
          <w:pPr>
            <w:pStyle w:val="67291AEA4B79498F8BE7A4FB7A8F9CC6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B77816CE5B2D425DAB22BB109992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369A-96EA-44FB-B3C7-28521C8C9A34}"/>
      </w:docPartPr>
      <w:docPartBody>
        <w:p w:rsidR="00E24DA6" w:rsidRDefault="00D25996" w:rsidP="00D25996">
          <w:pPr>
            <w:pStyle w:val="B77816CE5B2D425DAB22BB109992D2DA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C2C1E2B1661F420D8EFD1F821B8C1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B1B3C-9C28-45B3-88A4-EF421665692D}"/>
      </w:docPartPr>
      <w:docPartBody>
        <w:p w:rsidR="00E24DA6" w:rsidRDefault="00D25996" w:rsidP="00D25996">
          <w:pPr>
            <w:pStyle w:val="C2C1E2B1661F420D8EFD1F821B8C1570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B166C4ACB70447A2A9406B3CAF6F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0604-9D4E-4DC4-840B-AAED94B59973}"/>
      </w:docPartPr>
      <w:docPartBody>
        <w:p w:rsidR="00E24DA6" w:rsidRDefault="00D25996" w:rsidP="00D25996">
          <w:pPr>
            <w:pStyle w:val="B166C4ACB70447A2A9406B3CAF6F554C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1D70822E4410498D954188AE7314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C1C4-E093-40B0-ABAC-736054971A5F}"/>
      </w:docPartPr>
      <w:docPartBody>
        <w:p w:rsidR="00E24DA6" w:rsidRDefault="00D25996" w:rsidP="00D25996">
          <w:pPr>
            <w:pStyle w:val="1D70822E4410498D954188AE7314A750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72F94DA5645545AD8679B545447C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7C39-2AC1-4DE2-BE17-219EEE673286}"/>
      </w:docPartPr>
      <w:docPartBody>
        <w:p w:rsidR="00E24DA6" w:rsidRDefault="00D25996" w:rsidP="00D25996">
          <w:pPr>
            <w:pStyle w:val="72F94DA5645545AD8679B545447CAF619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4C41664C4BF64F3D97B91A9C5D7F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F76A5-C857-474A-B034-78CB4E4749FA}"/>
      </w:docPartPr>
      <w:docPartBody>
        <w:p w:rsidR="00E24DA6" w:rsidRDefault="00D25996" w:rsidP="00D25996">
          <w:pPr>
            <w:pStyle w:val="4C41664C4BF64F3D97B91A9C5D7FFD98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D73DE7CD87E14D0DBE0C874584C3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A93CE-9AB3-4A21-8D1C-FB5B81172735}"/>
      </w:docPartPr>
      <w:docPartBody>
        <w:p w:rsidR="00E24DA6" w:rsidRDefault="00D25996" w:rsidP="00D25996">
          <w:pPr>
            <w:pStyle w:val="D73DE7CD87E14D0DBE0C874584C305CF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4CE0D3CB2CAB4217B241405AADD3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C3FB-EDAE-4C49-A7D2-58F1223A1516}"/>
      </w:docPartPr>
      <w:docPartBody>
        <w:p w:rsidR="00E24DA6" w:rsidRDefault="00D25996" w:rsidP="00D25996">
          <w:pPr>
            <w:pStyle w:val="4CE0D3CB2CAB4217B241405AADD34FC3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2409FF663AB345A4ADCC1697A87E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E555-E68B-4CEE-A8C5-C544565A0333}"/>
      </w:docPartPr>
      <w:docPartBody>
        <w:p w:rsidR="00E24DA6" w:rsidRDefault="00D25996" w:rsidP="00D25996">
          <w:pPr>
            <w:pStyle w:val="2409FF663AB345A4ADCC1697A87E05E3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BB96B7563FB444E583061AD332F8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8D75-AB32-4A93-83C7-1733A49C4095}"/>
      </w:docPartPr>
      <w:docPartBody>
        <w:p w:rsidR="00E24DA6" w:rsidRDefault="00D25996" w:rsidP="00D25996">
          <w:pPr>
            <w:pStyle w:val="BB96B7563FB444E583061AD332F88A92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3768CE3C08674CABAF8EB6178FAD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C04F1-B26D-4DDA-937D-A21222D18623}"/>
      </w:docPartPr>
      <w:docPartBody>
        <w:p w:rsidR="00E24DA6" w:rsidRDefault="00D25996" w:rsidP="00D25996">
          <w:pPr>
            <w:pStyle w:val="3768CE3C08674CABAF8EB6178FADD4C0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1AC5039C01BB4A5C8E1B413462486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A7BE9-E9AF-4FBF-A1FD-05262D158594}"/>
      </w:docPartPr>
      <w:docPartBody>
        <w:p w:rsidR="00E24DA6" w:rsidRDefault="00D25996" w:rsidP="00D25996">
          <w:pPr>
            <w:pStyle w:val="1AC5039C01BB4A5C8E1B413462486CCF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C869FB9E60314B22B7749AA8512A3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7B98C-4D97-4C83-A7E0-3F1753F6DDB7}"/>
      </w:docPartPr>
      <w:docPartBody>
        <w:p w:rsidR="00E24DA6" w:rsidRDefault="00D25996" w:rsidP="00D25996">
          <w:pPr>
            <w:pStyle w:val="C869FB9E60314B22B7749AA8512A3168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DC4EBD5316B64729A38379C1387A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0CE4-6CA2-4257-9C64-8D5FD2A6403E}"/>
      </w:docPartPr>
      <w:docPartBody>
        <w:p w:rsidR="00E24DA6" w:rsidRDefault="00D25996" w:rsidP="00D25996">
          <w:pPr>
            <w:pStyle w:val="DC4EBD5316B64729A38379C1387AD4D5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AE86FA82715E44BA968B3CFD7158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6138-1329-424C-A043-AF67925133A5}"/>
      </w:docPartPr>
      <w:docPartBody>
        <w:p w:rsidR="00E24DA6" w:rsidRDefault="00D25996" w:rsidP="00D25996">
          <w:pPr>
            <w:pStyle w:val="AE86FA82715E44BA968B3CFD7158E638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7151B5DD47934932B4988EDA369A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A23E-E594-4355-846F-8C5CD64E747A}"/>
      </w:docPartPr>
      <w:docPartBody>
        <w:p w:rsidR="00E24DA6" w:rsidRDefault="00D25996" w:rsidP="00D25996">
          <w:pPr>
            <w:pStyle w:val="7151B5DD47934932B4988EDA369AE103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8B044E72C5824A86B75C72D081D14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7B2A-16ED-4F7C-8C3C-DF2B5691F512}"/>
      </w:docPartPr>
      <w:docPartBody>
        <w:p w:rsidR="00E24DA6" w:rsidRDefault="00D25996" w:rsidP="00D25996">
          <w:pPr>
            <w:pStyle w:val="8B044E72C5824A86B75C72D081D14C1D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D50BA7A595CE416DB3EBC067CD5E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C517-E947-4A6C-8205-3724AF2938E0}"/>
      </w:docPartPr>
      <w:docPartBody>
        <w:p w:rsidR="00E24DA6" w:rsidRDefault="00D25996" w:rsidP="00D25996">
          <w:pPr>
            <w:pStyle w:val="D50BA7A595CE416DB3EBC067CD5EB558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C56D1A3D18144BC4842A9B13D060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273B-4D04-4671-9500-C6F7683DDE6A}"/>
      </w:docPartPr>
      <w:docPartBody>
        <w:p w:rsidR="00E24DA6" w:rsidRDefault="00D25996" w:rsidP="00D25996">
          <w:pPr>
            <w:pStyle w:val="C56D1A3D18144BC4842A9B13D0602418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0B7C61263B614C6DA68E5F5DFED0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4571-A924-44FA-9389-9554A7BDB5DB}"/>
      </w:docPartPr>
      <w:docPartBody>
        <w:p w:rsidR="00E24DA6" w:rsidRDefault="00D25996" w:rsidP="00D25996">
          <w:pPr>
            <w:pStyle w:val="0B7C61263B614C6DA68E5F5DFED00F91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AA181C6E209B4D0DBEFABDF43923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455A-7520-48FD-AAEB-9492B4AB219F}"/>
      </w:docPartPr>
      <w:docPartBody>
        <w:p w:rsidR="00E24DA6" w:rsidRDefault="00D25996" w:rsidP="00D25996">
          <w:pPr>
            <w:pStyle w:val="AA181C6E209B4D0DBEFABDF43923E9DA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4CD85F4ABAD1498099BF1B017C92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9749D-DCF8-4B8D-ABEA-0CFE52C0B368}"/>
      </w:docPartPr>
      <w:docPartBody>
        <w:p w:rsidR="00E24DA6" w:rsidRDefault="00D25996" w:rsidP="00D25996">
          <w:pPr>
            <w:pStyle w:val="4CD85F4ABAD1498099BF1B017C921C06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8957887C50834ADAAD848F7A37AF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4324-DA67-4DA8-A673-544ED2C6C699}"/>
      </w:docPartPr>
      <w:docPartBody>
        <w:p w:rsidR="00E24DA6" w:rsidRDefault="00D25996" w:rsidP="00D25996">
          <w:pPr>
            <w:pStyle w:val="8957887C50834ADAAD848F7A37AF6FA5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92241B2B7E6546FB952F99AD4AEF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779C2-A55C-42F6-B4F5-D698BD7AC3FC}"/>
      </w:docPartPr>
      <w:docPartBody>
        <w:p w:rsidR="00E24DA6" w:rsidRDefault="00D25996" w:rsidP="00D25996">
          <w:pPr>
            <w:pStyle w:val="92241B2B7E6546FB952F99AD4AEFFB53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43B3ED1E1E1E407AB8E1F372A4AA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4D44-5918-4C3B-99FD-E4B1FE6CC79D}"/>
      </w:docPartPr>
      <w:docPartBody>
        <w:p w:rsidR="00E24DA6" w:rsidRDefault="00D25996" w:rsidP="00D25996">
          <w:pPr>
            <w:pStyle w:val="43B3ED1E1E1E407AB8E1F372A4AA0E4E8"/>
          </w:pPr>
          <w:r>
            <w:rPr>
              <w:rStyle w:val="PlaceholderText"/>
              <w:rFonts w:ascii="Shonar Bangla" w:hAnsi="Shonar Bangla" w:cs="Shonar Bangla"/>
            </w:rPr>
            <w:t>বয়স</w:t>
          </w:r>
        </w:p>
      </w:docPartBody>
    </w:docPart>
    <w:docPart>
      <w:docPartPr>
        <w:name w:val="C43D961B66604FE8827352E29CC0E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C860-DD9B-451B-846B-7BB0E1A8E48F}"/>
      </w:docPartPr>
      <w:docPartBody>
        <w:p w:rsidR="00E24DA6" w:rsidRDefault="00D25996" w:rsidP="00D25996">
          <w:pPr>
            <w:pStyle w:val="C43D961B66604FE8827352E29CC0E259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A5C06D364BF546CBA9B50FB86E68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4FF1-5369-45E5-BDA6-ACA078A5A072}"/>
      </w:docPartPr>
      <w:docPartBody>
        <w:p w:rsidR="00E24DA6" w:rsidRDefault="00D25996" w:rsidP="00D25996">
          <w:pPr>
            <w:pStyle w:val="A5C06D364BF546CBA9B50FB86E68496A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CAA73D4216514D4FBF942A3D4347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8505-3CF6-4119-8AC7-BCF09642F5CB}"/>
      </w:docPartPr>
      <w:docPartBody>
        <w:p w:rsidR="00E24DA6" w:rsidRDefault="00D25996" w:rsidP="00D25996">
          <w:pPr>
            <w:pStyle w:val="CAA73D4216514D4FBF942A3D43471E2E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B5385D205DF84673B9E15B984BBA9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99E7-6710-471A-9E93-369B01C40276}"/>
      </w:docPartPr>
      <w:docPartBody>
        <w:p w:rsidR="00E24DA6" w:rsidRDefault="00D25996" w:rsidP="00D25996">
          <w:pPr>
            <w:pStyle w:val="B5385D205DF84673B9E15B984BBA9FB3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28BAFE0BB6E24558B7B745661B9A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F2CD1-F93E-4595-8B5B-316129BA32AF}"/>
      </w:docPartPr>
      <w:docPartBody>
        <w:p w:rsidR="00E24DA6" w:rsidRDefault="00D25996" w:rsidP="00D25996">
          <w:pPr>
            <w:pStyle w:val="28BAFE0BB6E24558B7B745661B9A628B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6F0C9B1B8D20440E8C70AA60CBDB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1E91-1483-43DB-8A4A-AC0CD91DE863}"/>
      </w:docPartPr>
      <w:docPartBody>
        <w:p w:rsidR="00E24DA6" w:rsidRDefault="00D25996" w:rsidP="00D25996">
          <w:pPr>
            <w:pStyle w:val="6F0C9B1B8D20440E8C70AA60CBDBEAE9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632B7C64C4B54DCA916CB688C4DEC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95A7-946A-430C-A5D0-8EA005BDACB4}"/>
      </w:docPartPr>
      <w:docPartBody>
        <w:p w:rsidR="00E24DA6" w:rsidRDefault="00D25996" w:rsidP="00D25996">
          <w:pPr>
            <w:pStyle w:val="632B7C64C4B54DCA916CB688C4DECD87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B7344A4944A84F5BB2B94987D9EC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2CD8-E253-41E9-9267-D8413632E4C6}"/>
      </w:docPartPr>
      <w:docPartBody>
        <w:p w:rsidR="00E24DA6" w:rsidRDefault="00D25996" w:rsidP="00D25996">
          <w:pPr>
            <w:pStyle w:val="B7344A4944A84F5BB2B94987D9EC798D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190439A802A44BA3BB405E6E6FC6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D872-B440-4D36-BA93-8E3A2A8957A0}"/>
      </w:docPartPr>
      <w:docPartBody>
        <w:p w:rsidR="00E24DA6" w:rsidRDefault="00D25996" w:rsidP="00D25996">
          <w:pPr>
            <w:pStyle w:val="190439A802A44BA3BB405E6E6FC6DB5E8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E29405EBAE014B6B985BA580D3E1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CB9D-649C-4D2B-BE27-3B21FC6DD70C}"/>
      </w:docPartPr>
      <w:docPartBody>
        <w:p w:rsidR="00E24DA6" w:rsidRDefault="00D25996" w:rsidP="00D25996">
          <w:pPr>
            <w:pStyle w:val="E29405EBAE014B6B985BA580D3E1B71A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8A95ACE18FEC422086B41D115824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550A-EDCA-43BD-83B7-C7D483C05207}"/>
      </w:docPartPr>
      <w:docPartBody>
        <w:p w:rsidR="00E24DA6" w:rsidRDefault="00D25996" w:rsidP="00D25996">
          <w:pPr>
            <w:pStyle w:val="8A95ACE18FEC422086B41D1158244A15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497C9C412EE74338B118F5C4E4F3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53105-022D-43A3-A740-8DB1D13B33D9}"/>
      </w:docPartPr>
      <w:docPartBody>
        <w:p w:rsidR="00E24DA6" w:rsidRDefault="00D25996" w:rsidP="00D25996">
          <w:pPr>
            <w:pStyle w:val="497C9C412EE74338B118F5C4E4F3A235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CE31ED56A98744879E0F8914B5233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9115-F408-43D0-B761-28EBDB422222}"/>
      </w:docPartPr>
      <w:docPartBody>
        <w:p w:rsidR="00E24DA6" w:rsidRDefault="00D25996" w:rsidP="00D25996">
          <w:pPr>
            <w:pStyle w:val="CE31ED56A98744879E0F8914B52337CD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6F7D24223EDE4545A55C641C3C70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5CA1-BC85-4A9D-9C19-1CF9CA7F2B19}"/>
      </w:docPartPr>
      <w:docPartBody>
        <w:p w:rsidR="00E24DA6" w:rsidRDefault="00D25996" w:rsidP="00D25996">
          <w:pPr>
            <w:pStyle w:val="6F7D24223EDE4545A55C641C3C70F385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4D98B207FDD948F1BA617DC8F6A3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D8E63-7544-4394-BD0A-882B054BFB12}"/>
      </w:docPartPr>
      <w:docPartBody>
        <w:p w:rsidR="00E24DA6" w:rsidRDefault="00D25996" w:rsidP="00D25996">
          <w:pPr>
            <w:pStyle w:val="4D98B207FDD948F1BA617DC8F6A31798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542A07FA7EE84366BB621CE1FDCB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4318-CE5C-472D-B0BF-0103EE01E79D}"/>
      </w:docPartPr>
      <w:docPartBody>
        <w:p w:rsidR="00E24DA6" w:rsidRDefault="00D25996" w:rsidP="00D25996">
          <w:pPr>
            <w:pStyle w:val="542A07FA7EE84366BB621CE1FDCB0F1B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6B4056A09E814547A77D00939E14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41A75-E03E-47E5-95CC-E8EFFBAB3A2A}"/>
      </w:docPartPr>
      <w:docPartBody>
        <w:p w:rsidR="00E24DA6" w:rsidRDefault="00D25996" w:rsidP="00D25996">
          <w:pPr>
            <w:pStyle w:val="6B4056A09E814547A77D00939E1409E4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92B76E10CA4241119BE262906DF9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4FC6-5B02-4B7D-A5EE-CD7FF1D645A1}"/>
      </w:docPartPr>
      <w:docPartBody>
        <w:p w:rsidR="00E24DA6" w:rsidRDefault="00D25996" w:rsidP="00D25996">
          <w:pPr>
            <w:pStyle w:val="92B76E10CA4241119BE262906DF9AD01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59EA8124E4FA4FBEB1C5C56CF13E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267C-7D65-40E8-B237-2A7B3E03D873}"/>
      </w:docPartPr>
      <w:docPartBody>
        <w:p w:rsidR="00E24DA6" w:rsidRDefault="00D25996" w:rsidP="00D25996">
          <w:pPr>
            <w:pStyle w:val="59EA8124E4FA4FBEB1C5C56CF13E85BE7"/>
          </w:pPr>
          <w:r>
            <w:rPr>
              <w:rStyle w:val="PlaceholderText"/>
              <w:rFonts w:ascii="Shonar Bangla" w:hAnsi="Shonar Bangla" w:cs="Shonar Bangla"/>
            </w:rPr>
            <w:t>বছর</w:t>
          </w:r>
        </w:p>
      </w:docPartBody>
    </w:docPart>
    <w:docPart>
      <w:docPartPr>
        <w:name w:val="597DEF58C9164675BC81FB7767E2E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A8BE9-AF1C-4BD4-9AB2-15AA26250311}"/>
      </w:docPartPr>
      <w:docPartBody>
        <w:p w:rsidR="00E24DA6" w:rsidRDefault="00D25996" w:rsidP="00D25996">
          <w:pPr>
            <w:pStyle w:val="597DEF58C9164675BC81FB7767E2E1A8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64389EB633F2474B943DC003D1DC3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07DF5-90D3-4DE9-AFFC-A4997A825A21}"/>
      </w:docPartPr>
      <w:docPartBody>
        <w:p w:rsidR="00E24DA6" w:rsidRDefault="00D25996" w:rsidP="00D25996">
          <w:pPr>
            <w:pStyle w:val="64389EB633F2474B943DC003D1DC33A7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41884F6777474779917272530DF4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5912-AB37-4FA1-B9AC-41BB8D7AA8D1}"/>
      </w:docPartPr>
      <w:docPartBody>
        <w:p w:rsidR="00E24DA6" w:rsidRDefault="00D25996" w:rsidP="00D25996">
          <w:pPr>
            <w:pStyle w:val="41884F6777474779917272530DF42D06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8017F197B58649A5B82D4161D917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990B-9298-4525-A725-6A610C341F40}"/>
      </w:docPartPr>
      <w:docPartBody>
        <w:p w:rsidR="00E24DA6" w:rsidRDefault="00D25996" w:rsidP="00D25996">
          <w:pPr>
            <w:pStyle w:val="8017F197B58649A5B82D4161D917C6DA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3760E5A9646048E6A79199F57468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3140-AC3C-41C2-9B2D-1080F0F16F28}"/>
      </w:docPartPr>
      <w:docPartBody>
        <w:p w:rsidR="00E24DA6" w:rsidRDefault="00D25996" w:rsidP="00D25996">
          <w:pPr>
            <w:pStyle w:val="3760E5A9646048E6A79199F5746850FF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0D2ABB88ADB645849D4D68F87E64A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1D80-1F2D-4F6E-9F14-DB112F8B517A}"/>
      </w:docPartPr>
      <w:docPartBody>
        <w:p w:rsidR="00E24DA6" w:rsidRDefault="00D25996" w:rsidP="00D25996">
          <w:pPr>
            <w:pStyle w:val="0D2ABB88ADB645849D4D68F87E64A479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87D76CAD89AF4FE595507690EC64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5748-354E-4826-96FA-E67DC7AF701D}"/>
      </w:docPartPr>
      <w:docPartBody>
        <w:p w:rsidR="00E24DA6" w:rsidRDefault="00D25996" w:rsidP="00D25996">
          <w:pPr>
            <w:pStyle w:val="87D76CAD89AF4FE595507690EC645E2B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1ABD56AF542D4E538CC4E6EC6C35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7B51-9586-427C-9CCC-AF6494A2A92E}"/>
      </w:docPartPr>
      <w:docPartBody>
        <w:p w:rsidR="00E24DA6" w:rsidRDefault="00D25996" w:rsidP="00D25996">
          <w:pPr>
            <w:pStyle w:val="1ABD56AF542D4E538CC4E6EC6C359DDE7"/>
          </w:pPr>
          <w:r>
            <w:rPr>
              <w:rStyle w:val="PlaceholderText"/>
              <w:rFonts w:ascii="Shonar Bangla" w:hAnsi="Shonar Bangla" w:cs="Shonar Bangla"/>
            </w:rPr>
            <w:t>মাস</w:t>
          </w:r>
        </w:p>
      </w:docPartBody>
    </w:docPart>
    <w:docPart>
      <w:docPartPr>
        <w:name w:val="4648E8825F1B413A8DDBADEFA73F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36C75-2090-42B1-8FD3-6A526895C8EE}"/>
      </w:docPartPr>
      <w:docPartBody>
        <w:p w:rsidR="00E24DA6" w:rsidRDefault="00D25996" w:rsidP="00D25996">
          <w:pPr>
            <w:pStyle w:val="4648E8825F1B413A8DDBADEFA73F9315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F35DFF80BF16402F80790AAB7EA9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A48D-078A-49B5-9A51-ACC9934223F5}"/>
      </w:docPartPr>
      <w:docPartBody>
        <w:p w:rsidR="00E24DA6" w:rsidRDefault="00D25996" w:rsidP="00D25996">
          <w:pPr>
            <w:pStyle w:val="F35DFF80BF16402F80790AAB7EA91364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5AA3B232592E45E88D57F8B73BECD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40C4-BB37-4A43-9AB7-DF09B6DDAB52}"/>
      </w:docPartPr>
      <w:docPartBody>
        <w:p w:rsidR="00E24DA6" w:rsidRDefault="00D25996" w:rsidP="00D25996">
          <w:pPr>
            <w:pStyle w:val="5AA3B232592E45E88D57F8B73BECD230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DA93A1071F184F07846551FBE55CA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9AEA-6388-4681-A11B-5E2E8A845201}"/>
      </w:docPartPr>
      <w:docPartBody>
        <w:p w:rsidR="00E24DA6" w:rsidRDefault="00D25996" w:rsidP="00D25996">
          <w:pPr>
            <w:pStyle w:val="DA93A1071F184F07846551FBE55CA7A8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9DC9887F0704453DB2D3FF156787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4A51-A5D4-4769-B31E-3C62BC6BCDFA}"/>
      </w:docPartPr>
      <w:docPartBody>
        <w:p w:rsidR="00E24DA6" w:rsidRDefault="00D25996" w:rsidP="00D25996">
          <w:pPr>
            <w:pStyle w:val="9DC9887F0704453DB2D3FF156787DC8B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9F05603833754C8AB7DF42448EA08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EBF3-83A8-46A7-8F81-9E0385D5F8B2}"/>
      </w:docPartPr>
      <w:docPartBody>
        <w:p w:rsidR="00E24DA6" w:rsidRDefault="00D25996" w:rsidP="00D25996">
          <w:pPr>
            <w:pStyle w:val="9F05603833754C8AB7DF42448EA0870B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233EEA2FCE8A405DA7703252EC682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07F5-5F66-4162-AFB3-2745511953F6}"/>
      </w:docPartPr>
      <w:docPartBody>
        <w:p w:rsidR="00E24DA6" w:rsidRDefault="00D25996" w:rsidP="00D25996">
          <w:pPr>
            <w:pStyle w:val="233EEA2FCE8A405DA7703252EC68217F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F26B0D1F46814426B7D6374DE93BD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8B36-3AC0-49DE-865A-EC2572B24B34}"/>
      </w:docPartPr>
      <w:docPartBody>
        <w:p w:rsidR="00E24DA6" w:rsidRDefault="00D25996" w:rsidP="00D25996">
          <w:pPr>
            <w:pStyle w:val="F26B0D1F46814426B7D6374DE93BD175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FE267DA285644803A7FFFD52BEBD5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5DF18-1439-44AC-B64F-DDD1C634FB3D}"/>
      </w:docPartPr>
      <w:docPartBody>
        <w:p w:rsidR="00E24DA6" w:rsidRDefault="00D25996" w:rsidP="00D25996">
          <w:pPr>
            <w:pStyle w:val="FE267DA285644803A7FFFD52BEBD5E93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839F83E90A864E8189B73C7E90E7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750D-8BFF-410F-B012-61804E9E746C}"/>
      </w:docPartPr>
      <w:docPartBody>
        <w:p w:rsidR="00E24DA6" w:rsidRDefault="00D25996" w:rsidP="00D25996">
          <w:pPr>
            <w:pStyle w:val="839F83E90A864E8189B73C7E90E79D044"/>
          </w:pPr>
          <w:r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54FD70A34AC4448B9A1AE43260738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EF795-E9A2-46CA-85B3-BE06C33C75CD}"/>
      </w:docPartPr>
      <w:docPartBody>
        <w:p w:rsidR="00E24DA6" w:rsidRDefault="00D25996" w:rsidP="00D25996">
          <w:pPr>
            <w:pStyle w:val="54FD70A34AC4448B9A1AE43260738994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0DF6CDE1B4684F07B79C22B0AB6CF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BAFB-56FF-44AF-9224-DDCDFC75A1CC}"/>
      </w:docPartPr>
      <w:docPartBody>
        <w:p w:rsidR="00E24DA6" w:rsidRDefault="00D25996" w:rsidP="00D25996">
          <w:pPr>
            <w:pStyle w:val="0DF6CDE1B4684F07B79C22B0AB6CF7E4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93964F3AD8E546348426BCAC145F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3423A-EF86-4C47-A25C-EF8AD57D80CD}"/>
      </w:docPartPr>
      <w:docPartBody>
        <w:p w:rsidR="00E24DA6" w:rsidRDefault="00D25996" w:rsidP="00D25996">
          <w:pPr>
            <w:pStyle w:val="93964F3AD8E546348426BCAC145F0BD0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2941F4722E80404284C67693437C4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93DA-AA9D-499B-9C5E-D9B0254688E2}"/>
      </w:docPartPr>
      <w:docPartBody>
        <w:p w:rsidR="00E24DA6" w:rsidRDefault="00D25996" w:rsidP="00D25996">
          <w:pPr>
            <w:pStyle w:val="2941F4722E80404284C67693437C48BA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CC28D0C296284A649E393F5A5879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F3A0B-F4B1-4BF1-A012-1F9E52005F12}"/>
      </w:docPartPr>
      <w:docPartBody>
        <w:p w:rsidR="00E24DA6" w:rsidRDefault="00D25996" w:rsidP="00D25996">
          <w:pPr>
            <w:pStyle w:val="CC28D0C296284A649E393F5A587992BE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D3656D7C56D048BD96FDCE73E9264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FF031-DC00-4C87-8F9A-BD3778DDEAF2}"/>
      </w:docPartPr>
      <w:docPartBody>
        <w:p w:rsidR="00E24DA6" w:rsidRDefault="00D25996" w:rsidP="00D25996">
          <w:pPr>
            <w:pStyle w:val="D3656D7C56D048BD96FDCE73E9264FC0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AEBD273649A24976B23907D2DD4C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6942-954B-428B-B113-CA5829AF994E}"/>
      </w:docPartPr>
      <w:docPartBody>
        <w:p w:rsidR="00E24DA6" w:rsidRDefault="00D25996" w:rsidP="00D25996">
          <w:pPr>
            <w:pStyle w:val="AEBD273649A24976B23907D2DD4C708A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D0086EBBFE404520A70E57F9C77AD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0C38-E06B-42BC-A3B6-4B735CBAF030}"/>
      </w:docPartPr>
      <w:docPartBody>
        <w:p w:rsidR="00E24DA6" w:rsidRDefault="00D25996" w:rsidP="00D25996">
          <w:pPr>
            <w:pStyle w:val="D0086EBBFE404520A70E57F9C77AD16F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61A69D69DD354CCFB805B9EE2A491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20B2-B1AE-421C-A286-41DD817DA5BE}"/>
      </w:docPartPr>
      <w:docPartBody>
        <w:p w:rsidR="00E24DA6" w:rsidRDefault="00D25996" w:rsidP="00D25996">
          <w:pPr>
            <w:pStyle w:val="61A69D69DD354CCFB805B9EE2A491C2D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B953E894B35040BB828EC293B8EE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DFCD8-3420-4B5C-8DA1-767A62F84943}"/>
      </w:docPartPr>
      <w:docPartBody>
        <w:p w:rsidR="00E24DA6" w:rsidRDefault="00D25996" w:rsidP="00D25996">
          <w:pPr>
            <w:pStyle w:val="B953E894B35040BB828EC293B8EEC5F2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4936DFCA04DD4FC5A522B3BEE8A1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CE6F0-1886-45AD-A1B2-669274FB5639}"/>
      </w:docPartPr>
      <w:docPartBody>
        <w:p w:rsidR="00E24DA6" w:rsidRDefault="00D25996" w:rsidP="00D25996">
          <w:pPr>
            <w:pStyle w:val="4936DFCA04DD4FC5A522B3BEE8A1C3C8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2AD358B86F734134AC4147BA5A82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1953F-F990-4A32-8368-1A61BD9CFCE3}"/>
      </w:docPartPr>
      <w:docPartBody>
        <w:p w:rsidR="00E24DA6" w:rsidRDefault="00D25996" w:rsidP="00D25996">
          <w:pPr>
            <w:pStyle w:val="2AD358B86F734134AC4147BA5A8255D5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171FB1978EB64C1FB4276615C6F8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02419-8961-440A-9879-C9DBC529C03B}"/>
      </w:docPartPr>
      <w:docPartBody>
        <w:p w:rsidR="00E24DA6" w:rsidRDefault="00D25996" w:rsidP="00D25996">
          <w:pPr>
            <w:pStyle w:val="171FB1978EB64C1FB4276615C6F80360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52A72ECAD5294122A54A87D7338CF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A84D-CE72-45FD-9C4E-98E8D7A737ED}"/>
      </w:docPartPr>
      <w:docPartBody>
        <w:p w:rsidR="00E24DA6" w:rsidRDefault="00D25996" w:rsidP="00D25996">
          <w:pPr>
            <w:pStyle w:val="52A72ECAD5294122A54A87D7338CF020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E2CD18451E1D40A1B1DE8A91AFBF1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E900-BB9B-4CAB-AB81-C57182D9DC00}"/>
      </w:docPartPr>
      <w:docPartBody>
        <w:p w:rsidR="00E24DA6" w:rsidRDefault="00D25996" w:rsidP="00D25996">
          <w:pPr>
            <w:pStyle w:val="E2CD18451E1D40A1B1DE8A91AFBF190C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DD9B0DCE81554A04B38DB6B33F19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8C50-06D8-43CF-947F-5B2F28B53EB5}"/>
      </w:docPartPr>
      <w:docPartBody>
        <w:p w:rsidR="00E24DA6" w:rsidRDefault="00D25996" w:rsidP="00D25996">
          <w:pPr>
            <w:pStyle w:val="DD9B0DCE81554A04B38DB6B33F199BE2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EBCE41A75B2F44178FE589316C33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06D4-58C3-454C-BED9-576B2C14ADF2}"/>
      </w:docPartPr>
      <w:docPartBody>
        <w:p w:rsidR="00E24DA6" w:rsidRDefault="00D25996" w:rsidP="00D25996">
          <w:pPr>
            <w:pStyle w:val="EBCE41A75B2F44178FE589316C3309CB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B50D18A9C85844839FF3224BBB018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36F6-F605-41B6-BC51-EBE2A59DCE14}"/>
      </w:docPartPr>
      <w:docPartBody>
        <w:p w:rsidR="00E24DA6" w:rsidRDefault="00D25996" w:rsidP="00D25996">
          <w:pPr>
            <w:pStyle w:val="B50D18A9C85844839FF3224BBB0181EF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B5E2A7A0820F4979BE185820F0907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34E5-8DB6-4C47-825F-3FCAE5B595D3}"/>
      </w:docPartPr>
      <w:docPartBody>
        <w:p w:rsidR="00E24DA6" w:rsidRDefault="00D25996" w:rsidP="00D25996">
          <w:pPr>
            <w:pStyle w:val="B5E2A7A0820F4979BE185820F090751F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1458944E1F2244B597BBEB04C182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67253-8A92-4A2D-A529-243A6EFB0EC1}"/>
      </w:docPartPr>
      <w:docPartBody>
        <w:p w:rsidR="00E24DA6" w:rsidRDefault="00D25996" w:rsidP="00D25996">
          <w:pPr>
            <w:pStyle w:val="1458944E1F2244B597BBEB04C1821DE8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B62837F15D5F41CF90C83CDE9C77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B6375-2C09-473E-877B-292FEB317013}"/>
      </w:docPartPr>
      <w:docPartBody>
        <w:p w:rsidR="00E24DA6" w:rsidRDefault="00D25996" w:rsidP="00D25996">
          <w:pPr>
            <w:pStyle w:val="B62837F15D5F41CF90C83CDE9C772B05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65AF1816B0A348DEA291D5EF7EE2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AF21-C286-4231-9DB9-FA52393D7CAF}"/>
      </w:docPartPr>
      <w:docPartBody>
        <w:p w:rsidR="00E24DA6" w:rsidRDefault="00D25996" w:rsidP="00D25996">
          <w:pPr>
            <w:pStyle w:val="65AF1816B0A348DEA291D5EF7EE27B4C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0368878020A24842AEDDBCD5B8E7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1DB6-CEF8-4CB0-8DF3-DDE845AF92E2}"/>
      </w:docPartPr>
      <w:docPartBody>
        <w:p w:rsidR="00E24DA6" w:rsidRDefault="00D25996" w:rsidP="00D25996">
          <w:pPr>
            <w:pStyle w:val="0368878020A24842AEDDBCD5B8E71954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7D70DE54B49A45C994F37B967E4D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C5ED-9098-46FB-B1A1-854939C56907}"/>
      </w:docPartPr>
      <w:docPartBody>
        <w:p w:rsidR="00E24DA6" w:rsidRDefault="00D25996" w:rsidP="00D25996">
          <w:pPr>
            <w:pStyle w:val="7D70DE54B49A45C994F37B967E4D7514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0982127E301C4E2FBEB2E4A61D31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1ED3-938F-40C9-B1CD-0B59352C624C}"/>
      </w:docPartPr>
      <w:docPartBody>
        <w:p w:rsidR="00E24DA6" w:rsidRDefault="00D25996" w:rsidP="00D25996">
          <w:pPr>
            <w:pStyle w:val="0982127E301C4E2FBEB2E4A61D31F24D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E4B998E9847244C6B368171FE11DB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8D857-EAF2-4F0B-886D-E04464AA0786}"/>
      </w:docPartPr>
      <w:docPartBody>
        <w:p w:rsidR="00E24DA6" w:rsidRDefault="00D25996" w:rsidP="00D25996">
          <w:pPr>
            <w:pStyle w:val="E4B998E9847244C6B368171FE11DB065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59B4D26D71F842EEB5D12B533F69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DE6E-3753-4B44-9D78-4ACD590EAE3E}"/>
      </w:docPartPr>
      <w:docPartBody>
        <w:p w:rsidR="00E24DA6" w:rsidRDefault="00D25996" w:rsidP="00D25996">
          <w:pPr>
            <w:pStyle w:val="59B4D26D71F842EEB5D12B533F69B1A6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F5709B68DE3641DB921D18F3CBF7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76FA-CD6A-4B5D-AEB7-39F9032B0BB5}"/>
      </w:docPartPr>
      <w:docPartBody>
        <w:p w:rsidR="00E24DA6" w:rsidRDefault="00D25996" w:rsidP="00D25996">
          <w:pPr>
            <w:pStyle w:val="F5709B68DE3641DB921D18F3CBF709DD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09C23484C29D40B8A88DBAA2CB82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4B58-33C7-4478-AB59-0D94683C7A2F}"/>
      </w:docPartPr>
      <w:docPartBody>
        <w:p w:rsidR="00E24DA6" w:rsidRDefault="00D25996" w:rsidP="00D25996">
          <w:pPr>
            <w:pStyle w:val="09C23484C29D40B8A88DBAA2CB82576C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E54C9E2FF380432AB439681732014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6399-6DE6-47F4-ABD2-C3F05107CCFB}"/>
      </w:docPartPr>
      <w:docPartBody>
        <w:p w:rsidR="00E24DA6" w:rsidRDefault="00D25996" w:rsidP="00D25996">
          <w:pPr>
            <w:pStyle w:val="E54C9E2FF380432AB439681732014E51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63F895D018434441873EBD1B1F56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7D59-E36D-4437-9314-47AA93D948E3}"/>
      </w:docPartPr>
      <w:docPartBody>
        <w:p w:rsidR="00E24DA6" w:rsidRDefault="00D25996" w:rsidP="00D25996">
          <w:pPr>
            <w:pStyle w:val="63F895D018434441873EBD1B1F56B3CA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29F943816E3B4348911FD06C47F8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D553-1937-44AF-8D51-D0FC9CCB8137}"/>
      </w:docPartPr>
      <w:docPartBody>
        <w:p w:rsidR="00E24DA6" w:rsidRDefault="00D25996" w:rsidP="00D25996">
          <w:pPr>
            <w:pStyle w:val="29F943816E3B4348911FD06C47F846D14"/>
          </w:pPr>
          <w:r w:rsidRPr="008B2B43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CF46924AA57E44D39E393AAF2865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576C8-477C-4788-98DD-9596A911D101}"/>
      </w:docPartPr>
      <w:docPartBody>
        <w:p w:rsidR="00E24DA6" w:rsidRDefault="00D25996" w:rsidP="00D25996">
          <w:pPr>
            <w:pStyle w:val="CF46924AA57E44D39E393AAF2865EE894"/>
          </w:pPr>
          <w:r w:rsidRPr="00415CA8">
            <w:rPr>
              <w:rStyle w:val="PlaceholderText"/>
              <w:rFonts w:ascii="Shonar Bangla" w:hAnsi="Shonar Bangla" w:cs="Shonar Bangla"/>
            </w:rPr>
            <w:t>ব্যবহারের মাত্রা</w:t>
          </w:r>
        </w:p>
      </w:docPartBody>
    </w:docPart>
    <w:docPart>
      <w:docPartPr>
        <w:name w:val="B11A7F9F8D7A444082C994C5FAF7D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ABF49-A392-4E0C-8B53-E680C16F9939}"/>
      </w:docPartPr>
      <w:docPartBody>
        <w:p w:rsidR="00E24DA6" w:rsidRDefault="00D25996" w:rsidP="00D25996">
          <w:pPr>
            <w:pStyle w:val="B11A7F9F8D7A444082C994C5FAF7D7D31"/>
          </w:pPr>
          <w:r w:rsidRPr="003B7824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lang w:bidi="bn-IN"/>
            </w:rPr>
            <w:t>বিদেশি টান</w:t>
          </w:r>
        </w:p>
      </w:docPartBody>
    </w:docPart>
    <w:docPart>
      <w:docPartPr>
        <w:name w:val="C45AC7A1FBD2484EAFF4299E06E2F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4E974-2872-4FF3-88D2-5ECCA47F33BD}"/>
      </w:docPartPr>
      <w:docPartBody>
        <w:p w:rsidR="00E24DA6" w:rsidRDefault="00D25996" w:rsidP="00D25996">
          <w:pPr>
            <w:pStyle w:val="C45AC7A1FBD2484EAFF4299E06E2FC061"/>
          </w:pPr>
          <w:r w:rsidRPr="003B7824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lang w:bidi="bn-IN"/>
            </w:rPr>
            <w:t>বিদেশি টান</w:t>
          </w:r>
        </w:p>
      </w:docPartBody>
    </w:docPart>
    <w:docPart>
      <w:docPartPr>
        <w:name w:val="345669B49EEE48638294FB446FAD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DAD9-35F0-4F73-9BF8-1EE9825BDA23}"/>
      </w:docPartPr>
      <w:docPartBody>
        <w:p w:rsidR="00E24DA6" w:rsidRDefault="00D25996" w:rsidP="00D25996">
          <w:pPr>
            <w:pStyle w:val="345669B49EEE48638294FB446FAD76DF1"/>
          </w:pPr>
          <w:r w:rsidRPr="003B7824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lang w:bidi="bn-IN"/>
            </w:rPr>
            <w:t>বিদেশি টান</w:t>
          </w:r>
        </w:p>
      </w:docPartBody>
    </w:docPart>
    <w:docPart>
      <w:docPartPr>
        <w:name w:val="908876879FF0468BA3D6A8629CE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4F2E-9B96-420C-912B-C894A0B7B9FB}"/>
      </w:docPartPr>
      <w:docPartBody>
        <w:p w:rsidR="00E24DA6" w:rsidRDefault="00D25996" w:rsidP="00D25996">
          <w:pPr>
            <w:pStyle w:val="908876879FF0468BA3D6A8629CED18051"/>
          </w:pPr>
          <w:r w:rsidRPr="003B7824">
            <w:rPr>
              <w:rFonts w:ascii="Shonar Bangla" w:hAnsi="Shonar Bangla" w:cs="Shonar Bangla"/>
              <w:color w:val="7F7F7F" w:themeColor="text1" w:themeTint="80"/>
              <w:sz w:val="24"/>
              <w:szCs w:val="24"/>
              <w:lang w:bidi="bn-IN"/>
            </w:rPr>
            <w:t>বিদেশি টান</w:t>
          </w:r>
        </w:p>
      </w:docPartBody>
    </w:docPart>
    <w:docPart>
      <w:docPartPr>
        <w:name w:val="6768F5562BFA4A6AA7D4434E2CD9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829E-38F8-4730-928D-BB1B3CAA49ED}"/>
      </w:docPartPr>
      <w:docPartBody>
        <w:p w:rsidR="00E24DA6" w:rsidRDefault="00D25996" w:rsidP="00D25996">
          <w:pPr>
            <w:pStyle w:val="6768F5562BFA4A6AA7D4434E2CD946011"/>
          </w:pPr>
          <w:r>
            <w:rPr>
              <w:rStyle w:val="PlaceholderText"/>
              <w:rFonts w:ascii="Shonar Bangla" w:hAnsi="Shonar Bangla" w:cs="Shonar Bangla"/>
            </w:rPr>
            <w:t>বোঝার হার</w:t>
          </w:r>
        </w:p>
      </w:docPartBody>
    </w:docPart>
    <w:docPart>
      <w:docPartPr>
        <w:name w:val="0711AA8533064A3283AD32CBCBA0E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4D6E-BCA9-4F53-B4B3-EE0F2EE7ACED}"/>
      </w:docPartPr>
      <w:docPartBody>
        <w:p w:rsidR="00E24DA6" w:rsidRDefault="00D25996" w:rsidP="00D25996">
          <w:pPr>
            <w:pStyle w:val="0711AA8533064A3283AD32CBCBA0E4CC"/>
          </w:pPr>
          <w:r>
            <w:rPr>
              <w:rStyle w:val="PlaceholderText"/>
              <w:rFonts w:ascii="Shonar Bangla" w:hAnsi="Shonar Bangla" w:cs="Shonar Bangla"/>
            </w:rPr>
            <w:t>বোঝার হার</w:t>
          </w:r>
        </w:p>
      </w:docPartBody>
    </w:docPart>
    <w:docPart>
      <w:docPartPr>
        <w:name w:val="E969722A057C4895A02727C720E9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7CB8-4ADF-4B43-B491-F772F16FFE54}"/>
      </w:docPartPr>
      <w:docPartBody>
        <w:p w:rsidR="00E24DA6" w:rsidRDefault="00D25996" w:rsidP="00D25996">
          <w:pPr>
            <w:pStyle w:val="E969722A057C4895A02727C720E95314"/>
          </w:pPr>
          <w:r>
            <w:rPr>
              <w:rStyle w:val="PlaceholderText"/>
              <w:rFonts w:ascii="Shonar Bangla" w:hAnsi="Shonar Bangla" w:cs="Shonar Bangla"/>
            </w:rPr>
            <w:t>বোঝার হার</w:t>
          </w:r>
        </w:p>
      </w:docPartBody>
    </w:docPart>
    <w:docPart>
      <w:docPartPr>
        <w:name w:val="A63F74B6A30A4B9191E6E1B6E064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D8AE-F7BE-4F8B-AB22-E2C51ADB6E9B}"/>
      </w:docPartPr>
      <w:docPartBody>
        <w:p w:rsidR="00E24DA6" w:rsidRDefault="00D25996" w:rsidP="00D25996">
          <w:pPr>
            <w:pStyle w:val="A63F74B6A30A4B9191E6E1B6E0641732"/>
          </w:pPr>
          <w:r>
            <w:rPr>
              <w:rStyle w:val="PlaceholderText"/>
              <w:rFonts w:ascii="Shonar Bangla" w:hAnsi="Shonar Bangla" w:cs="Shonar Bangla"/>
            </w:rPr>
            <w:t>বোঝার হার</w:t>
          </w:r>
        </w:p>
      </w:docPartBody>
    </w:docPart>
    <w:docPart>
      <w:docPartPr>
        <w:name w:val="89641B2BF65C45CCA7DD5364585C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2CCE8-D385-49E4-A48A-9D59E8635976}"/>
      </w:docPartPr>
      <w:docPartBody>
        <w:p w:rsidR="00E24DA6" w:rsidRDefault="00D25996" w:rsidP="00D25996">
          <w:pPr>
            <w:pStyle w:val="89641B2BF65C45CCA7DD5364585C75BD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7AC3E1A3943B437295D63643BA99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5216-8363-4CE8-B11A-A1E009E47043}"/>
      </w:docPartPr>
      <w:docPartBody>
        <w:p w:rsidR="00E24DA6" w:rsidRDefault="00D25996" w:rsidP="00D25996">
          <w:pPr>
            <w:pStyle w:val="7AC3E1A3943B437295D63643BA992EB1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67C61F5785BA4B7DB7A51BBDE115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A3A0-38A2-4294-BB86-BB4BB5E5E5C8}"/>
      </w:docPartPr>
      <w:docPartBody>
        <w:p w:rsidR="00E24DA6" w:rsidRDefault="00D25996" w:rsidP="00D25996">
          <w:pPr>
            <w:pStyle w:val="67C61F5785BA4B7DB7A51BBDE1155FF0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0D12530285EE40D7917F901EFDF9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1D64-E6E2-4219-8E87-C7B6F88BB04E}"/>
      </w:docPartPr>
      <w:docPartBody>
        <w:p w:rsidR="00E24DA6" w:rsidRDefault="00D25996" w:rsidP="00D25996">
          <w:pPr>
            <w:pStyle w:val="0D12530285EE40D7917F901EFDF9F13D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64A07ECF9DAE4AE391CF8E7DDA52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B5621-F28C-4057-A708-326A83313175}"/>
      </w:docPartPr>
      <w:docPartBody>
        <w:p w:rsidR="00E24DA6" w:rsidRDefault="00D25996" w:rsidP="00D25996">
          <w:pPr>
            <w:pStyle w:val="64A07ECF9DAE4AE391CF8E7DDA52A958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71A8931F4CAC4A3CBE66C1F1A290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35EF-D03A-4AA8-A44A-31F9019E53B5}"/>
      </w:docPartPr>
      <w:docPartBody>
        <w:p w:rsidR="00E24DA6" w:rsidRDefault="00D25996" w:rsidP="00D25996">
          <w:pPr>
            <w:pStyle w:val="71A8931F4CAC4A3CBE66C1F1A2902AE7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1ACB14AF73564D09B78F0FDAC7A26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B38F-D4FF-4E03-A679-6C87715DD209}"/>
      </w:docPartPr>
      <w:docPartBody>
        <w:p w:rsidR="00E24DA6" w:rsidRDefault="00D25996" w:rsidP="00D25996">
          <w:pPr>
            <w:pStyle w:val="1ACB14AF73564D09B78F0FDAC7A26BF8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1D8F7CB9DE264674A25C08311F27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D7C5-EFF0-4C82-A76D-9C8C84854190}"/>
      </w:docPartPr>
      <w:docPartBody>
        <w:p w:rsidR="00E24DA6" w:rsidRDefault="00D25996" w:rsidP="00D25996">
          <w:pPr>
            <w:pStyle w:val="1D8F7CB9DE264674A25C08311F275885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89DB95BAD89D4829A8BBD784B5FBC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5A9D-1346-48B0-ACB2-252FA237256A}"/>
      </w:docPartPr>
      <w:docPartBody>
        <w:p w:rsidR="00E24DA6" w:rsidRDefault="00D25996" w:rsidP="00D25996">
          <w:pPr>
            <w:pStyle w:val="89DB95BAD89D4829A8BBD784B5FBC542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18834AFB81D741A9984573FC6BEA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8311-F98D-4C06-A165-1FE580444F6D}"/>
      </w:docPartPr>
      <w:docPartBody>
        <w:p w:rsidR="00E24DA6" w:rsidRDefault="00D25996" w:rsidP="00D25996">
          <w:pPr>
            <w:pStyle w:val="18834AFB81D741A9984573FC6BEA1DCC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EBCCA23ED6F04655A8496D0E7C1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2388-9146-4DB6-A334-A5FE9CC64D9F}"/>
      </w:docPartPr>
      <w:docPartBody>
        <w:p w:rsidR="00E24DA6" w:rsidRDefault="00D25996" w:rsidP="00D25996">
          <w:pPr>
            <w:pStyle w:val="EBCCA23ED6F04655A8496D0E7C130472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3D03F0B0418E42B8ABD5CE6F8BE65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0310-68EB-4D75-9B23-BACDFC8CC7FB}"/>
      </w:docPartPr>
      <w:docPartBody>
        <w:p w:rsidR="00E24DA6" w:rsidRDefault="00D25996" w:rsidP="00D25996">
          <w:pPr>
            <w:pStyle w:val="3D03F0B0418E42B8ABD5CE6F8BE65D3B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EA9A048465644722B38B8BD9B725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8E1E3-B43F-47A1-AA21-9D1293D23026}"/>
      </w:docPartPr>
      <w:docPartBody>
        <w:p w:rsidR="00E24DA6" w:rsidRDefault="00D25996" w:rsidP="00D25996">
          <w:pPr>
            <w:pStyle w:val="EA9A048465644722B38B8BD9B7252439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ADF36CA3A319480A8807CE1975C35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DC9F-0A56-48A3-A939-0F5FE8042960}"/>
      </w:docPartPr>
      <w:docPartBody>
        <w:p w:rsidR="00E24DA6" w:rsidRDefault="00D25996" w:rsidP="00D25996">
          <w:pPr>
            <w:pStyle w:val="ADF36CA3A319480A8807CE1975C350B6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1B82F241FF3B46249335F7D1DEF6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38245-FA84-4E37-A6E8-29BF2CDC8C8F}"/>
      </w:docPartPr>
      <w:docPartBody>
        <w:p w:rsidR="00E24DA6" w:rsidRDefault="00D25996" w:rsidP="00D25996">
          <w:pPr>
            <w:pStyle w:val="1B82F241FF3B46249335F7D1DEF6BBEE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D71737EF2F974D87A8DF2C418061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85099-872A-4DBA-B70B-9EBCEEE0EAAA}"/>
      </w:docPartPr>
      <w:docPartBody>
        <w:p w:rsidR="00E24DA6" w:rsidRDefault="00D25996" w:rsidP="00D25996">
          <w:pPr>
            <w:pStyle w:val="D71737EF2F974D87A8DF2C4180618BCD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933CF1910D7F414DB9FB5C18D8EF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74E2-60C7-43D3-8CA5-C94E59B7324A}"/>
      </w:docPartPr>
      <w:docPartBody>
        <w:p w:rsidR="00E24DA6" w:rsidRDefault="00D25996" w:rsidP="00D25996">
          <w:pPr>
            <w:pStyle w:val="933CF1910D7F414DB9FB5C18D8EF0342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FA97AC09BC7E49EE96E36BF1E89D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607E-30D0-4B41-9DAD-3755CA07C6B3}"/>
      </w:docPartPr>
      <w:docPartBody>
        <w:p w:rsidR="00E24DA6" w:rsidRDefault="00D25996" w:rsidP="00D25996">
          <w:pPr>
            <w:pStyle w:val="FA97AC09BC7E49EE96E36BF1E89D4B0A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4A1258A5887C466AAEA3BDF3A08C4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87DE9-FDC3-463E-A631-996199447C1E}"/>
      </w:docPartPr>
      <w:docPartBody>
        <w:p w:rsidR="00E24DA6" w:rsidRDefault="00D25996" w:rsidP="00D25996">
          <w:pPr>
            <w:pStyle w:val="4A1258A5887C466AAEA3BDF3A08C4895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5D97AF02D9894096BDC6DB1411D2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27DF-6498-4355-927F-D0DD6E845AA8}"/>
      </w:docPartPr>
      <w:docPartBody>
        <w:p w:rsidR="00E24DA6" w:rsidRDefault="00D25996" w:rsidP="00D25996">
          <w:pPr>
            <w:pStyle w:val="5D97AF02D9894096BDC6DB1411D2F8B6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A752D5EE09DF4C8A8B08B95503B2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44696-7D94-40C0-B90B-28A97DA76161}"/>
      </w:docPartPr>
      <w:docPartBody>
        <w:p w:rsidR="00E24DA6" w:rsidRDefault="00D25996" w:rsidP="00D25996">
          <w:pPr>
            <w:pStyle w:val="A752D5EE09DF4C8A8B08B95503B2B774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7B7AA6EF0D274632BE49DC86CC73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D25A-D053-43DF-B712-557F7C4BB1CB}"/>
      </w:docPartPr>
      <w:docPartBody>
        <w:p w:rsidR="00E24DA6" w:rsidRDefault="00D25996" w:rsidP="00D25996">
          <w:pPr>
            <w:pStyle w:val="7B7AA6EF0D274632BE49DC86CC7347D2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84C90F46587E4FB29749E4D3227D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316D-9D72-47F0-AD40-0486698B8249}"/>
      </w:docPartPr>
      <w:docPartBody>
        <w:p w:rsidR="00E24DA6" w:rsidRDefault="00D25996" w:rsidP="00D25996">
          <w:pPr>
            <w:pStyle w:val="84C90F46587E4FB29749E4D3227DE192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7D4B9DFE297B4346A58E4696E59B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292E-349F-4B10-8401-A241658CE861}"/>
      </w:docPartPr>
      <w:docPartBody>
        <w:p w:rsidR="00E24DA6" w:rsidRDefault="00D25996" w:rsidP="00D25996">
          <w:pPr>
            <w:pStyle w:val="7D4B9DFE297B4346A58E4696E59B8096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4D98589C02E34F4494785B7B6C30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15F94-3E1D-4EAD-9B39-304CEE331FFC}"/>
      </w:docPartPr>
      <w:docPartBody>
        <w:p w:rsidR="00E24DA6" w:rsidRDefault="00D25996" w:rsidP="00D25996">
          <w:pPr>
            <w:pStyle w:val="4D98589C02E34F4494785B7B6C3013CC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5B8E39299D42445E834818877497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E20CC-CB1B-4010-BB85-3207C0CC85B0}"/>
      </w:docPartPr>
      <w:docPartBody>
        <w:p w:rsidR="00E24DA6" w:rsidRDefault="00D25996" w:rsidP="00D25996">
          <w:pPr>
            <w:pStyle w:val="5B8E39299D42445E834818877497AC1F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E2E2AD24842447C788FEC93C862B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20C4-525E-4390-8F69-DBC9F245E327}"/>
      </w:docPartPr>
      <w:docPartBody>
        <w:p w:rsidR="00E24DA6" w:rsidRDefault="00D25996" w:rsidP="00D25996">
          <w:pPr>
            <w:pStyle w:val="E2E2AD24842447C788FEC93C862B86D4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A2353DE60CBD42DAACACA4260BC7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0C62-A05D-4E09-B6FB-38160AECA09F}"/>
      </w:docPartPr>
      <w:docPartBody>
        <w:p w:rsidR="00E24DA6" w:rsidRDefault="00D25996" w:rsidP="00D25996">
          <w:pPr>
            <w:pStyle w:val="A2353DE60CBD42DAACACA4260BC788EF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F433E4BA95F54A54AF21BBE729D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8206-F246-4744-B97A-94667B79AFC3}"/>
      </w:docPartPr>
      <w:docPartBody>
        <w:p w:rsidR="00E24DA6" w:rsidRDefault="00D25996" w:rsidP="00D25996">
          <w:pPr>
            <w:pStyle w:val="F433E4BA95F54A54AF21BBE729DAD9BA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5D56D82D939D450B9F196856D869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CD41-FF6C-4DC9-8084-06BB5BDF3559}"/>
      </w:docPartPr>
      <w:docPartBody>
        <w:p w:rsidR="00E24DA6" w:rsidRDefault="00D25996" w:rsidP="00D25996">
          <w:pPr>
            <w:pStyle w:val="5D56D82D939D450B9F196856D8693325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95B3D7F1D27144E581B64CC8B63FC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4075A-D1EE-4960-AE50-5F39AB2BE26B}"/>
      </w:docPartPr>
      <w:docPartBody>
        <w:p w:rsidR="00E24DA6" w:rsidRDefault="00D25996" w:rsidP="00D25996">
          <w:pPr>
            <w:pStyle w:val="95B3D7F1D27144E581B64CC8B63FCA15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5EF358C0BFD04926A017CF5794B6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F466-292F-4E5B-8494-30A4AC57F50D}"/>
      </w:docPartPr>
      <w:docPartBody>
        <w:p w:rsidR="00E24DA6" w:rsidRDefault="00D25996" w:rsidP="00D25996">
          <w:pPr>
            <w:pStyle w:val="5EF358C0BFD04926A017CF5794B6B7AD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47BC316BF1A84232AEDDD7500504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853A-2C87-4FDC-84E6-42D2D3D4E14A}"/>
      </w:docPartPr>
      <w:docPartBody>
        <w:p w:rsidR="00E24DA6" w:rsidRDefault="00D25996" w:rsidP="00D25996">
          <w:pPr>
            <w:pStyle w:val="47BC316BF1A84232AEDDD750050487AC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599EDFA627BA4DDFA0E16DD3D14E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D514-7B97-471A-BC12-EFC1E608CAD9}"/>
      </w:docPartPr>
      <w:docPartBody>
        <w:p w:rsidR="00E24DA6" w:rsidRDefault="00D25996" w:rsidP="00D25996">
          <w:pPr>
            <w:pStyle w:val="599EDFA627BA4DDFA0E16DD3D14E86A8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6E56F3376A0B4BACAF529B2396AA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332A-3F5C-43E1-9FA8-81553C3F5B22}"/>
      </w:docPartPr>
      <w:docPartBody>
        <w:p w:rsidR="00E24DA6" w:rsidRDefault="00D25996" w:rsidP="00D25996">
          <w:pPr>
            <w:pStyle w:val="6E56F3376A0B4BACAF529B2396AA4A3C"/>
          </w:pPr>
          <w:r>
            <w:rPr>
              <w:rStyle w:val="PlaceholderText"/>
              <w:rFonts w:ascii="Shonar Bangla" w:hAnsi="Shonar Bangla" w:cs="Shonar Bangla"/>
            </w:rPr>
            <w:t>অবদান</w:t>
          </w:r>
        </w:p>
      </w:docPartBody>
    </w:docPart>
    <w:docPart>
      <w:docPartPr>
        <w:name w:val="AA3335C619AD49D28AC352189B76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7B91-7B60-44A3-8785-CE02F2D146F0}"/>
      </w:docPartPr>
      <w:docPartBody>
        <w:p w:rsidR="00E24DA6" w:rsidRDefault="00D25996" w:rsidP="00D25996">
          <w:pPr>
            <w:pStyle w:val="AA3335C619AD49D28AC352189B7625F7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0F6F3D8AC0094B6EA9D6335A78DA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6070-9C3F-40F0-8452-C8C198688115}"/>
      </w:docPartPr>
      <w:docPartBody>
        <w:p w:rsidR="00E24DA6" w:rsidRDefault="00D25996" w:rsidP="00D25996">
          <w:pPr>
            <w:pStyle w:val="0F6F3D8AC0094B6EA9D6335A78DAAAE3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FA4BD6223D8C4622B357D1D78990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334CB-25EC-43AE-8C34-F26F492DEFEF}"/>
      </w:docPartPr>
      <w:docPartBody>
        <w:p w:rsidR="00E24DA6" w:rsidRDefault="00D25996" w:rsidP="00D25996">
          <w:pPr>
            <w:pStyle w:val="FA4BD6223D8C4622B357D1D7899042D5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7DAD5825E0284B748BA4A45E1EC1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0648-1058-4033-A6C5-F3765C1E7F1E}"/>
      </w:docPartPr>
      <w:docPartBody>
        <w:p w:rsidR="00E24DA6" w:rsidRDefault="00D25996" w:rsidP="00D25996">
          <w:pPr>
            <w:pStyle w:val="7DAD5825E0284B748BA4A45E1EC1A7D1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A474BC11A48C4A2E9797C6FBB9CD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22793-88B1-4BA3-9CDD-010976A12221}"/>
      </w:docPartPr>
      <w:docPartBody>
        <w:p w:rsidR="00E24DA6" w:rsidRDefault="00D25996" w:rsidP="00D25996">
          <w:pPr>
            <w:pStyle w:val="A474BC11A48C4A2E9797C6FBB9CDD98F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86732C89589246569C4BEA19EA85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B322-814F-48D2-92CD-7D60FEC1CD0B}"/>
      </w:docPartPr>
      <w:docPartBody>
        <w:p w:rsidR="00E24DA6" w:rsidRDefault="00D25996" w:rsidP="00D25996">
          <w:pPr>
            <w:pStyle w:val="86732C89589246569C4BEA19EA856371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1D601C63773B4FFBAF2AD6A615055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2C33-1534-4959-A9A9-D81C1F7C1346}"/>
      </w:docPartPr>
      <w:docPartBody>
        <w:p w:rsidR="00E24DA6" w:rsidRDefault="00D25996" w:rsidP="00D25996">
          <w:pPr>
            <w:pStyle w:val="1D601C63773B4FFBAF2AD6A6150552EB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87A62E45B5F04722B9D0409218BA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F7B-EB07-4429-B119-F6EE898A7D5A}"/>
      </w:docPartPr>
      <w:docPartBody>
        <w:p w:rsidR="00E24DA6" w:rsidRDefault="00D25996" w:rsidP="00D25996">
          <w:pPr>
            <w:pStyle w:val="87A62E45B5F04722B9D0409218BAE792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29E07EFD99CA41C195B11BDAE950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FF3A-8628-46F7-8144-A06F125C920F}"/>
      </w:docPartPr>
      <w:docPartBody>
        <w:p w:rsidR="00E24DA6" w:rsidRDefault="00D25996" w:rsidP="00D25996">
          <w:pPr>
            <w:pStyle w:val="29E07EFD99CA41C195B11BDAE950FCE4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C899B848CC094F52AC8FBEC2DFD7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3A0BA-6F14-4C09-9E54-E8E05C4B2B4A}"/>
      </w:docPartPr>
      <w:docPartBody>
        <w:p w:rsidR="00E24DA6" w:rsidRDefault="00D25996" w:rsidP="00D25996">
          <w:pPr>
            <w:pStyle w:val="C899B848CC094F52AC8FBEC2DFD76579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592255D96AC342479F655A2643F13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1333-5B01-4F29-875D-505ECDF82826}"/>
      </w:docPartPr>
      <w:docPartBody>
        <w:p w:rsidR="00E24DA6" w:rsidRDefault="00D25996" w:rsidP="00D25996">
          <w:pPr>
            <w:pStyle w:val="592255D96AC342479F655A2643F13BBC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79EF1D319E4842AD9D28466F4F63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7635-1826-44B1-876C-CF4A8A8C3A9E}"/>
      </w:docPartPr>
      <w:docPartBody>
        <w:p w:rsidR="00E24DA6" w:rsidRDefault="00D25996" w:rsidP="00D25996">
          <w:pPr>
            <w:pStyle w:val="79EF1D319E4842AD9D28466F4F6361D7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D98CEDA9FFA845759D6C51A600CA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0DF4-1526-40F4-9523-C87A6F17DF10}"/>
      </w:docPartPr>
      <w:docPartBody>
        <w:p w:rsidR="00E24DA6" w:rsidRDefault="00D25996" w:rsidP="00D25996">
          <w:pPr>
            <w:pStyle w:val="D98CEDA9FFA845759D6C51A600CA13DB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F8208146D2C44455BF6337A03C84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B8E98-051E-47F4-8F5C-05D8A27C8CE1}"/>
      </w:docPartPr>
      <w:docPartBody>
        <w:p w:rsidR="00E24DA6" w:rsidRDefault="00D25996" w:rsidP="00D25996">
          <w:pPr>
            <w:pStyle w:val="F8208146D2C44455BF6337A03C84415A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4CFCDE98BD44496F8E89EB96AA31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0185-8849-449D-A17F-0E7DE30C5521}"/>
      </w:docPartPr>
      <w:docPartBody>
        <w:p w:rsidR="00E24DA6" w:rsidRDefault="00D25996" w:rsidP="00D25996">
          <w:pPr>
            <w:pStyle w:val="4CFCDE98BD44496F8E89EB96AA317B90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6DF8010ED938441A859B8E98B327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B36C-EE3C-4CA7-98DA-846D53226020}"/>
      </w:docPartPr>
      <w:docPartBody>
        <w:p w:rsidR="00E24DA6" w:rsidRDefault="00D25996" w:rsidP="00D25996">
          <w:pPr>
            <w:pStyle w:val="6DF8010ED938441A859B8E98B3278F65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BD176002BB474FF9B9221BD2CFFC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5240-0B77-40CD-8DCD-3A3C7E27D39C}"/>
      </w:docPartPr>
      <w:docPartBody>
        <w:p w:rsidR="00E24DA6" w:rsidRDefault="00D25996" w:rsidP="00D25996">
          <w:pPr>
            <w:pStyle w:val="BD176002BB474FF9B9221BD2CFFC1D82"/>
          </w:pPr>
          <w:r>
            <w:rPr>
              <w:rStyle w:val="PlaceholderText"/>
              <w:rFonts w:ascii="Shonar Bangla" w:hAnsi="Shonar Bangla" w:cs="Shonar Bangla"/>
            </w:rPr>
            <w:t>ভাষার নাম</w:t>
          </w:r>
        </w:p>
      </w:docPartBody>
    </w:docPart>
    <w:docPart>
      <w:docPartPr>
        <w:name w:val="4A51A2EFA2264F03A2268127E3F5C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A9CC-ED43-4CE4-B1AE-47827030C945}"/>
      </w:docPartPr>
      <w:docPartBody>
        <w:p w:rsidR="00E24DA6" w:rsidRDefault="00D25996" w:rsidP="00D25996">
          <w:pPr>
            <w:pStyle w:val="4A51A2EFA2264F03A2268127E3F5CB99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200BEF12CBA0483499F1936AC17E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E310-69E6-4D40-9162-A690FE56E9BE}"/>
      </w:docPartPr>
      <w:docPartBody>
        <w:p w:rsidR="00E24DA6" w:rsidRDefault="00D25996" w:rsidP="00D25996">
          <w:pPr>
            <w:pStyle w:val="200BEF12CBA0483499F1936AC17E78D4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BBE4283259B74557815045CC9DF0A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A22FB-3FB0-457B-A9D4-FBB5AEFD21B8}"/>
      </w:docPartPr>
      <w:docPartBody>
        <w:p w:rsidR="00E24DA6" w:rsidRDefault="00D25996" w:rsidP="00D25996">
          <w:pPr>
            <w:pStyle w:val="BBE4283259B74557815045CC9DF0ADC6"/>
          </w:pPr>
          <w:r>
            <w:rPr>
              <w:rStyle w:val="PlaceholderText"/>
              <w:rFonts w:ascii="Shonar Bangla" w:hAnsi="Shonar Bangla" w:cs="Shonar Bangla"/>
            </w:rPr>
            <w:t>দক্ষতার স্তর</w:t>
          </w:r>
        </w:p>
      </w:docPartBody>
    </w:docPart>
    <w:docPart>
      <w:docPartPr>
        <w:name w:val="88D17B16E7CD4717AA6A27570E39F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943B-B6A4-47D5-AB85-D1BB8231792A}"/>
      </w:docPartPr>
      <w:docPartBody>
        <w:p w:rsidR="00E24DA6" w:rsidRDefault="00D25996" w:rsidP="00D25996">
          <w:pPr>
            <w:pStyle w:val="88D17B16E7CD4717AA6A27570E39F61C"/>
          </w:pPr>
          <w:r>
            <w:rPr>
              <w:rStyle w:val="PlaceholderText"/>
              <w:rFonts w:ascii="Shonar Bangla" w:hAnsi="Shonar Bangla" w:cs="Shonar Bangla"/>
            </w:rPr>
            <w:t>মূল্যায়ন</w:t>
          </w:r>
        </w:p>
      </w:docPartBody>
    </w:docPart>
    <w:docPart>
      <w:docPartPr>
        <w:name w:val="6084FE9CB65C4700A30E9F2AC96B2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99299-92E9-469A-AE8A-34B09909D3F4}"/>
      </w:docPartPr>
      <w:docPartBody>
        <w:p w:rsidR="00E24DA6" w:rsidRDefault="00D25996" w:rsidP="00D25996">
          <w:pPr>
            <w:pStyle w:val="6084FE9CB65C4700A30E9F2AC96B24D1"/>
          </w:pPr>
          <w:r>
            <w:rPr>
              <w:rStyle w:val="PlaceholderText"/>
              <w:rFonts w:ascii="Shonar Bangla" w:hAnsi="Shonar Bangla" w:cs="Shonar Bangla"/>
            </w:rPr>
            <w:t>মূল্যায়ন</w:t>
          </w:r>
        </w:p>
      </w:docPartBody>
    </w:docPart>
    <w:docPart>
      <w:docPartPr>
        <w:name w:val="4443C31B30554F9995B048730236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C1E74-19C2-4B43-B37B-C41A2E8A1C60}"/>
      </w:docPartPr>
      <w:docPartBody>
        <w:p w:rsidR="00E24DA6" w:rsidRDefault="00D25996" w:rsidP="00D25996">
          <w:pPr>
            <w:pStyle w:val="4443C31B30554F9995B048730236D746"/>
          </w:pPr>
          <w:r>
            <w:rPr>
              <w:rStyle w:val="PlaceholderText"/>
              <w:rFonts w:ascii="Shonar Bangla" w:hAnsi="Shonar Bangla" w:cs="Shonar Bangla"/>
            </w:rPr>
            <w:t>মূল্যায়ন</w:t>
          </w:r>
        </w:p>
      </w:docPartBody>
    </w:docPart>
    <w:docPart>
      <w:docPartPr>
        <w:name w:val="D049387C644C4503B68C62B091FD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8136-9C13-4F55-8BB7-0587CD929C5D}"/>
      </w:docPartPr>
      <w:docPartBody>
        <w:p w:rsidR="00E24DA6" w:rsidRDefault="00D25996" w:rsidP="00D25996">
          <w:pPr>
            <w:pStyle w:val="D049387C644C4503B68C62B091FD4AE1"/>
          </w:pPr>
          <w:r>
            <w:rPr>
              <w:rStyle w:val="PlaceholderText"/>
              <w:rFonts w:ascii="Shonar Bangla" w:hAnsi="Shonar Bangla" w:cs="Shonar Bangla"/>
            </w:rPr>
            <w:t>মূল্যায়ন</w:t>
          </w:r>
        </w:p>
      </w:docPartBody>
    </w:docPart>
    <w:docPart>
      <w:docPartPr>
        <w:name w:val="C9B71E1C35454A57A0401559D73D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528F-6238-4EF4-BB72-219B54820AFF}"/>
      </w:docPartPr>
      <w:docPartBody>
        <w:p w:rsidR="00E24DA6" w:rsidRDefault="00D25996" w:rsidP="00D25996">
          <w:pPr>
            <w:pStyle w:val="C9B71E1C35454A57A0401559D73DC591"/>
          </w:pPr>
          <w:r>
            <w:rPr>
              <w:rStyle w:val="PlaceholderText"/>
              <w:rFonts w:ascii="Shonar Bangla" w:hAnsi="Shonar Bangla" w:cs="Shonar Bangla"/>
            </w:rPr>
            <w:t>মূল্যায়ন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6"/>
    <w:rsid w:val="00183916"/>
    <w:rsid w:val="004126A9"/>
    <w:rsid w:val="004C2F92"/>
    <w:rsid w:val="0065000A"/>
    <w:rsid w:val="007556EB"/>
    <w:rsid w:val="007A54C6"/>
    <w:rsid w:val="00CD69A7"/>
    <w:rsid w:val="00D25996"/>
    <w:rsid w:val="00E24DA6"/>
    <w:rsid w:val="00EF331C"/>
    <w:rsid w:val="00F55611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L" w:eastAsia="en-NL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996"/>
    <w:rPr>
      <w:color w:val="666666"/>
    </w:rPr>
  </w:style>
  <w:style w:type="paragraph" w:customStyle="1" w:styleId="FF6F9322A326448EB3641B40D4A00D13">
    <w:name w:val="FF6F9322A326448EB3641B40D4A00D13"/>
    <w:rsid w:val="00D25996"/>
  </w:style>
  <w:style w:type="paragraph" w:customStyle="1" w:styleId="03FB79435B474D87AAE4CC385504775B22">
    <w:name w:val="03FB79435B474D87AAE4CC385504775B22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278E7347F2E44DBB7996F7004E6E7DD23">
    <w:name w:val="2278E7347F2E44DBB7996F7004E6E7DD23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CBA11D7C8E44D83BE2A2CAC67A42E7822">
    <w:name w:val="1CBA11D7C8E44D83BE2A2CAC67A42E7822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9B8E4CAB8844AA7A8F2AF801C42E52722">
    <w:name w:val="09B8E4CAB8844AA7A8F2AF801C42E52722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21E3140F6E94292A044CE58409B0D9022">
    <w:name w:val="821E3140F6E94292A044CE58409B0D9022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A0E8E2AC96C4852820E43C8D31BF26517">
    <w:name w:val="DA0E8E2AC96C4852820E43C8D31BF265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C91846835B14CAEA2ECAA5F317034C017">
    <w:name w:val="4C91846835B14CAEA2ECAA5F317034C0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8A19C2340F2493DA8F15DF5E29CBD8617">
    <w:name w:val="D8A19C2340F2493DA8F15DF5E29CBD86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57095554D7749F897C693EA2550009E17">
    <w:name w:val="957095554D7749F897C693EA2550009E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9923BE29D794B0191CE38C430B4AA6617">
    <w:name w:val="89923BE29D794B0191CE38C430B4AA66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2C644264C21420087A5B284AFD4CE2817">
    <w:name w:val="32C644264C21420087A5B284AFD4CE28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D48206991A945B28B254C09FE27201B17">
    <w:name w:val="6D48206991A945B28B254C09FE27201B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F86EC5E606C4C1993CFE68452E0E06A17">
    <w:name w:val="8F86EC5E606C4C1993CFE68452E0E06A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123AC88A5634C01B4933D1C2AE6653017">
    <w:name w:val="C123AC88A5634C01B4933D1C2AE66530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D3FFDAD851E4A068F2A6F43F8C44FA817">
    <w:name w:val="DD3FFDAD851E4A068F2A6F43F8C44FA8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DB6FE9BAB6A4E3DA5FFF3633206DABC16">
    <w:name w:val="EDB6FE9BAB6A4E3DA5FFF3633206DABC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07E2ECA58BC4C19A1481C883F2DC65616">
    <w:name w:val="607E2ECA58BC4C19A1481C883F2DC656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E6C590C438142E79781F1677E2AA6F616">
    <w:name w:val="BE6C590C438142E79781F1677E2AA6F6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362A8E3B4A9482482DD568EDE4DC40516">
    <w:name w:val="7362A8E3B4A9482482DD568EDE4DC405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996F32FBA60460C8AD29705A80798CA16">
    <w:name w:val="2996F32FBA60460C8AD29705A80798CA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B2AA9C556EA4D3794AAC62EED1F25F916">
    <w:name w:val="BB2AA9C556EA4D3794AAC62EED1F25F9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D249F8795EE4FD8B6C19B8EDEA86F1E16">
    <w:name w:val="3D249F8795EE4FD8B6C19B8EDEA86F1E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20819E019054AA98943CB25D949942416">
    <w:name w:val="620819E019054AA98943CB25D9499424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A9EF67B918847289D570345C352AD7F16">
    <w:name w:val="BA9EF67B918847289D570345C352AD7F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D01C32350694BA293D45E2481E0A05916">
    <w:name w:val="8D01C32350694BA293D45E2481E0A059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3432541537D4952B88F6D30B91D37CA14">
    <w:name w:val="F3432541537D4952B88F6D30B91D37CA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42B5840E1384EE0B87B9E0FBBE45AC914">
    <w:name w:val="842B5840E1384EE0B87B9E0FBBE45AC9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F66332A36B84271ABEE0F030121FFA214">
    <w:name w:val="AF66332A36B84271ABEE0F030121FFA2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4346E1483E843E997CDAF1556473D5914">
    <w:name w:val="74346E1483E843E997CDAF1556473D59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07AFD53F451495B80B95DB992D23C2814">
    <w:name w:val="407AFD53F451495B80B95DB992D23C28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85A2AC1AD3647B4B273B4147BFC33AF14">
    <w:name w:val="485A2AC1AD3647B4B273B4147BFC33AF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88E1C4166D84C109D0AF7C61210BDD514">
    <w:name w:val="388E1C4166D84C109D0AF7C61210BDD5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A5EB5D656164E15A7BBFD3C596BD24214">
    <w:name w:val="BA5EB5D656164E15A7BBFD3C596BD242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A597B3C0B6B45338BFBA21BAFCA556014">
    <w:name w:val="4A597B3C0B6B45338BFBA21BAFCA5560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6904D2D2E7245D1997902843023D2CD14">
    <w:name w:val="36904D2D2E7245D1997902843023D2CD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3336F40EC5047E7AAB6E9F9652DCC4914">
    <w:name w:val="13336F40EC5047E7AAB6E9F9652DCC49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57F0A02F35044CC872D2D4CFDBAF4B714">
    <w:name w:val="657F0A02F35044CC872D2D4CFDBAF4B7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ED8ECCDCDD4444395596FCF1D1E8CF814">
    <w:name w:val="9ED8ECCDCDD4444395596FCF1D1E8CF8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A83810CBA3D46B9AE36EAC9AA8A8E3714">
    <w:name w:val="EA83810CBA3D46B9AE36EAC9AA8A8E37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CDF615F420140BEA70E33DB46F7FFFF14">
    <w:name w:val="3CDF615F420140BEA70E33DB46F7FFFF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A4A3E2B4E1C4251A2D6B08CF7DB1F3314">
    <w:name w:val="6A4A3E2B4E1C4251A2D6B08CF7DB1F33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21C1A41B22C4DE68D9FEE37D1BBCA0A14">
    <w:name w:val="F21C1A41B22C4DE68D9FEE37D1BBCA0A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EAD993E22AA4D5D9EE03AFF3D0903BD14">
    <w:name w:val="BEAD993E22AA4D5D9EE03AFF3D0903BD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F8907D7A82948619213701189B038E514">
    <w:name w:val="2F8907D7A82948619213701189B038E5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77375A121BC40BDBD33B221B584CC0C14">
    <w:name w:val="577375A121BC40BDBD33B221B584CC0C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14C3DEEAE334D3B820714C0A5027CBE13">
    <w:name w:val="A14C3DEEAE334D3B820714C0A5027CBE13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7DD2C4615754831BD19F6CF00D0D47413">
    <w:name w:val="77DD2C4615754831BD19F6CF00D0D47413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BD4316D06DA4FA4B9847FCD0E9F87C613">
    <w:name w:val="5BD4316D06DA4FA4B9847FCD0E9F87C613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1D6F663909E4C61AE6F4174B0125CF013">
    <w:name w:val="F1D6F663909E4C61AE6F4174B0125CF013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71671CD58474A1CBD350BF3A6AA53ED13">
    <w:name w:val="271671CD58474A1CBD350BF3A6AA53ED13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B2B2C9D398541F8A54E4FCFEA5EEDF211">
    <w:name w:val="AB2B2C9D398541F8A54E4FCFEA5EEDF211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C370C0285D448A186E25AB880B8717A10">
    <w:name w:val="0C370C0285D448A186E25AB880B8717A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90E3C7853B04629AC93A69FEFD46A5416">
    <w:name w:val="290E3C7853B04629AC93A69FEFD46A54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3E6C22EA9F4465183F2C3AF01B26A3010">
    <w:name w:val="73E6C22EA9F4465183F2C3AF01B26A30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ABDB2F6EB0E4248856ABC6529A4082710">
    <w:name w:val="FABDB2F6EB0E4248856ABC6529A40827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AC674C44C044EE5A088DFE141A2B39A10">
    <w:name w:val="4AC674C44C044EE5A088DFE141A2B39A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B1CEC90E7734503901CEBCAD00C078110">
    <w:name w:val="DB1CEC90E7734503901CEBCAD00C0781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3124A1182654E96B94CABF0489DE6B016">
    <w:name w:val="53124A1182654E96B94CABF0489DE6B0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7727652EBE64475A5089C4AEB72D3CB10">
    <w:name w:val="A7727652EBE64475A5089C4AEB72D3CB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52791F4693F449EB0E17F836443C87B10">
    <w:name w:val="652791F4693F449EB0E17F836443C87B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165254BC66E4E7B8AF7BE63A86B8D2210">
    <w:name w:val="2165254BC66E4E7B8AF7BE63A86B8D22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E5F1B7E7CDC4FAF99E7D2DD3CF2789910">
    <w:name w:val="EE5F1B7E7CDC4FAF99E7D2DD3CF27899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996FA4D20454B8299402B646A5A42AD16">
    <w:name w:val="4996FA4D20454B8299402B646A5A42AD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4688F39F933444095954A2E2C069A7710">
    <w:name w:val="E4688F39F933444095954A2E2C069A77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7D25B299A3C4F35A70D8E50D864DAC910">
    <w:name w:val="27D25B299A3C4F35A70D8E50D864DAC9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CD771C40977438CA77FB67AE47D5B9C10">
    <w:name w:val="4CD771C40977438CA77FB67AE47D5B9C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83A7E29D72849F0A021D65B7193841710">
    <w:name w:val="E83A7E29D72849F0A021D65B71938417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83C60EA379B4ACAA9437391F55C498D16">
    <w:name w:val="E83C60EA379B4ACAA9437391F55C498D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708D2FFD630468895EE8742FC4768A716">
    <w:name w:val="E708D2FFD630468895EE8742FC4768A716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4B53CC5C8574245914B2C656F81FD1A10">
    <w:name w:val="74B53CC5C8574245914B2C656F81FD1A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B084F5AFFC04ACAB6BC3FF4674A721010">
    <w:name w:val="5B084F5AFFC04ACAB6BC3FF4674A7210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30B432833254B63B8BA51010EB3A47210">
    <w:name w:val="630B432833254B63B8BA51010EB3A472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6BA11D84BBB47C387848FAEF34676FA10">
    <w:name w:val="16BA11D84BBB47C387848FAEF34676FA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9D118F648974496AD57EF71CEFE195510">
    <w:name w:val="E9D118F648974496AD57EF71CEFE1955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2007511BFBF42499086EF6F4FE4445C10">
    <w:name w:val="92007511BFBF42499086EF6F4FE4445C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5BBF358189C4FDBBC6EE17470854B0B10">
    <w:name w:val="25BBF358189C4FDBBC6EE17470854B0B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11462DFEB3846DEA678605F1D411EAA10">
    <w:name w:val="B11462DFEB3846DEA678605F1D411EAA10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5A768376F2B4CEEA36A833F74F549BB9">
    <w:name w:val="35A768376F2B4CEEA36A833F74F549BB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1228A79199446A895AA1914723CBCE09">
    <w:name w:val="61228A79199446A895AA1914723CBCE0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824A06CD38F471790495F05169B5EF49">
    <w:name w:val="F824A06CD38F471790495F05169B5EF4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047245A0D4B4EDEB58612DBD8A707089">
    <w:name w:val="A047245A0D4B4EDEB58612DBD8A70708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E23E8FAB42844C1AA7136CE029D51719">
    <w:name w:val="3E23E8FAB42844C1AA7136CE029D5171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7291AEA4B79498F8BE7A4FB7A8F9CC69">
    <w:name w:val="67291AEA4B79498F8BE7A4FB7A8F9CC6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77816CE5B2D425DAB22BB109992D2DA9">
    <w:name w:val="B77816CE5B2D425DAB22BB109992D2DA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C41664C4BF64F3D97B91A9C5D7FFD988">
    <w:name w:val="4C41664C4BF64F3D97B91A9C5D7FFD98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73DE7CD87E14D0DBE0C874584C305CF8">
    <w:name w:val="D73DE7CD87E14D0DBE0C874584C305CF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CE0D3CB2CAB4217B241405AADD34FC38">
    <w:name w:val="4CE0D3CB2CAB4217B241405AADD34FC3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409FF663AB345A4ADCC1697A87E05E38">
    <w:name w:val="2409FF663AB345A4ADCC1697A87E05E3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2C1E2B1661F420D8EFD1F821B8C15709">
    <w:name w:val="C2C1E2B1661F420D8EFD1F821B8C1570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B96B7563FB444E583061AD332F88A928">
    <w:name w:val="BB96B7563FB444E583061AD332F88A92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768CE3C08674CABAF8EB6178FADD4C08">
    <w:name w:val="3768CE3C08674CABAF8EB6178FADD4C0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AC5039C01BB4A5C8E1B413462486CCF8">
    <w:name w:val="1AC5039C01BB4A5C8E1B413462486CCF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869FB9E60314B22B7749AA8512A31688">
    <w:name w:val="C869FB9E60314B22B7749AA8512A3168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166C4ACB70447A2A9406B3CAF6F554C9">
    <w:name w:val="B166C4ACB70447A2A9406B3CAF6F554C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C4EBD5316B64729A38379C1387AD4D58">
    <w:name w:val="DC4EBD5316B64729A38379C1387AD4D5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E86FA82715E44BA968B3CFD7158E6388">
    <w:name w:val="AE86FA82715E44BA968B3CFD7158E638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151B5DD47934932B4988EDA369AE1038">
    <w:name w:val="7151B5DD47934932B4988EDA369AE103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B044E72C5824A86B75C72D081D14C1D8">
    <w:name w:val="8B044E72C5824A86B75C72D081D14C1D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D70822E4410498D954188AE7314A7509">
    <w:name w:val="1D70822E4410498D954188AE7314A750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50BA7A595CE416DB3EBC067CD5EB5588">
    <w:name w:val="D50BA7A595CE416DB3EBC067CD5EB558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56D1A3D18144BC4842A9B13D06024188">
    <w:name w:val="C56D1A3D18144BC4842A9B13D0602418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B7C61263B614C6DA68E5F5DFED00F918">
    <w:name w:val="0B7C61263B614C6DA68E5F5DFED00F91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A181C6E209B4D0DBEFABDF43923E9DA8">
    <w:name w:val="AA181C6E209B4D0DBEFABDF43923E9DA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2F94DA5645545AD8679B545447CAF619">
    <w:name w:val="72F94DA5645545AD8679B545447CAF619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CD85F4ABAD1498099BF1B017C921C068">
    <w:name w:val="4CD85F4ABAD1498099BF1B017C921C06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957887C50834ADAAD848F7A37AF6FA58">
    <w:name w:val="8957887C50834ADAAD848F7A37AF6FA5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2241B2B7E6546FB952F99AD4AEFFB538">
    <w:name w:val="92241B2B7E6546FB952F99AD4AEFFB53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3B3ED1E1E1E407AB8E1F372A4AA0E4E8">
    <w:name w:val="43B3ED1E1E1E407AB8E1F372A4AA0E4E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43D961B66604FE8827352E29CC0E2598">
    <w:name w:val="C43D961B66604FE8827352E29CC0E259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29405EBAE014B6B985BA580D3E1B71A7">
    <w:name w:val="E29405EBAE014B6B985BA580D3E1B71A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A95ACE18FEC422086B41D1158244A157">
    <w:name w:val="8A95ACE18FEC422086B41D1158244A15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5C06D364BF546CBA9B50FB86E68496A8">
    <w:name w:val="A5C06D364BF546CBA9B50FB86E68496A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97C9C412EE74338B118F5C4E4F3A2357">
    <w:name w:val="497C9C412EE74338B118F5C4E4F3A235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97DEF58C9164675BC81FB7767E2E1A87">
    <w:name w:val="597DEF58C9164675BC81FB7767E2E1A8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AA73D4216514D4FBF942A3D43471E2E8">
    <w:name w:val="CAA73D4216514D4FBF942A3D43471E2E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E31ED56A98744879E0F8914B52337CD7">
    <w:name w:val="CE31ED56A98744879E0F8914B52337CD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4389EB633F2474B943DC003D1DC33A77">
    <w:name w:val="64389EB633F2474B943DC003D1DC33A7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5385D205DF84673B9E15B984BBA9FB38">
    <w:name w:val="B5385D205DF84673B9E15B984BBA9FB3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F7D24223EDE4545A55C641C3C70F3857">
    <w:name w:val="6F7D24223EDE4545A55C641C3C70F385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1884F6777474779917272530DF42D067">
    <w:name w:val="41884F6777474779917272530DF42D06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8BAFE0BB6E24558B7B745661B9A628B8">
    <w:name w:val="28BAFE0BB6E24558B7B745661B9A628B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D98B207FDD948F1BA617DC8F6A317987">
    <w:name w:val="4D98B207FDD948F1BA617DC8F6A31798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017F197B58649A5B82D4161D917C6DA7">
    <w:name w:val="8017F197B58649A5B82D4161D917C6DA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F0C9B1B8D20440E8C70AA60CBDBEAE98">
    <w:name w:val="6F0C9B1B8D20440E8C70AA60CBDBEAE9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42A07FA7EE84366BB621CE1FDCB0F1B7">
    <w:name w:val="542A07FA7EE84366BB621CE1FDCB0F1B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760E5A9646048E6A79199F5746850FF7">
    <w:name w:val="3760E5A9646048E6A79199F5746850FF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32B7C64C4B54DCA916CB688C4DECD878">
    <w:name w:val="632B7C64C4B54DCA916CB688C4DECD87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B4056A09E814547A77D00939E1409E47">
    <w:name w:val="6B4056A09E814547A77D00939E1409E4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D2ABB88ADB645849D4D68F87E64A4797">
    <w:name w:val="0D2ABB88ADB645849D4D68F87E64A479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7344A4944A84F5BB2B94987D9EC798D8">
    <w:name w:val="B7344A4944A84F5BB2B94987D9EC798D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2B76E10CA4241119BE262906DF9AD017">
    <w:name w:val="92B76E10CA4241119BE262906DF9AD01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7D76CAD89AF4FE595507690EC645E2B7">
    <w:name w:val="87D76CAD89AF4FE595507690EC645E2B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90439A802A44BA3BB405E6E6FC6DB5E8">
    <w:name w:val="190439A802A44BA3BB405E6E6FC6DB5E8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9EA8124E4FA4FBEB1C5C56CF13E85BE7">
    <w:name w:val="59EA8124E4FA4FBEB1C5C56CF13E85BE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ABD56AF542D4E538CC4E6EC6C359DDE7">
    <w:name w:val="1ABD56AF542D4E538CC4E6EC6C359DDE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E267DA285644803A7FFFD52BEBD5E934">
    <w:name w:val="FE267DA285644803A7FFFD52BEBD5E93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839F83E90A864E8189B73C7E90E79D044">
    <w:name w:val="839F83E90A864E8189B73C7E90E79D04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4FD70A34AC4448B9A1AE432607389944">
    <w:name w:val="54FD70A34AC4448B9A1AE43260738994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DF6CDE1B4684F07B79C22B0AB6CF7E44">
    <w:name w:val="0DF6CDE1B4684F07B79C22B0AB6CF7E4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3964F3AD8E546348426BCAC145F0BD04">
    <w:name w:val="93964F3AD8E546348426BCAC145F0BD0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941F4722E80404284C67693437C48BA4">
    <w:name w:val="2941F4722E80404284C67693437C48BA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C28D0C296284A649E393F5A587992BE4">
    <w:name w:val="CC28D0C296284A649E393F5A587992BE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3656D7C56D048BD96FDCE73E9264FC04">
    <w:name w:val="D3656D7C56D048BD96FDCE73E9264FC0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AEBD273649A24976B23907D2DD4C708A4">
    <w:name w:val="AEBD273649A24976B23907D2DD4C708A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0086EBBFE404520A70E57F9C77AD16F4">
    <w:name w:val="D0086EBBFE404520A70E57F9C77AD16F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1A69D69DD354CCFB805B9EE2A491C2D4">
    <w:name w:val="61A69D69DD354CCFB805B9EE2A491C2D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953E894B35040BB828EC293B8EEC5F24">
    <w:name w:val="B953E894B35040BB828EC293B8EEC5F2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936DFCA04DD4FC5A522B3BEE8A1C3C84">
    <w:name w:val="4936DFCA04DD4FC5A522B3BEE8A1C3C8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AD358B86F734134AC4147BA5A8255D54">
    <w:name w:val="2AD358B86F734134AC4147BA5A8255D5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71FB1978EB64C1FB4276615C6F803604">
    <w:name w:val="171FB1978EB64C1FB4276615C6F80360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2A72ECAD5294122A54A87D7338CF0204">
    <w:name w:val="52A72ECAD5294122A54A87D7338CF020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2CD18451E1D40A1B1DE8A91AFBF190C4">
    <w:name w:val="E2CD18451E1D40A1B1DE8A91AFBF190C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D9B0DCE81554A04B38DB6B33F199BE24">
    <w:name w:val="DD9B0DCE81554A04B38DB6B33F199BE2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BCE41A75B2F44178FE589316C3309CB4">
    <w:name w:val="EBCE41A75B2F44178FE589316C3309CB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50D18A9C85844839FF3224BBB0181EF4">
    <w:name w:val="B50D18A9C85844839FF3224BBB0181EF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5E2A7A0820F4979BE185820F090751F4">
    <w:name w:val="B5E2A7A0820F4979BE185820F090751F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1458944E1F2244B597BBEB04C1821DE84">
    <w:name w:val="1458944E1F2244B597BBEB04C1821DE8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62837F15D5F41CF90C83CDE9C772B054">
    <w:name w:val="B62837F15D5F41CF90C83CDE9C772B05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5AF1816B0A348DEA291D5EF7EE27B4C4">
    <w:name w:val="65AF1816B0A348DEA291D5EF7EE27B4C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368878020A24842AEDDBCD5B8E719544">
    <w:name w:val="0368878020A24842AEDDBCD5B8E71954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7D70DE54B49A45C994F37B967E4D75144">
    <w:name w:val="7D70DE54B49A45C994F37B967E4D7514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982127E301C4E2FBEB2E4A61D31F24D4">
    <w:name w:val="0982127E301C4E2FBEB2E4A61D31F24D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4B998E9847244C6B368171FE11DB0654">
    <w:name w:val="E4B998E9847244C6B368171FE11DB065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9B4D26D71F842EEB5D12B533F69B1A64">
    <w:name w:val="59B4D26D71F842EEB5D12B533F69B1A6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5709B68DE3641DB921D18F3CBF709DD4">
    <w:name w:val="F5709B68DE3641DB921D18F3CBF709DD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9C23484C29D40B8A88DBAA2CB82576C4">
    <w:name w:val="09C23484C29D40B8A88DBAA2CB82576C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E54C9E2FF380432AB439681732014E514">
    <w:name w:val="E54C9E2FF380432AB439681732014E5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3F895D018434441873EBD1B1F56B3CA4">
    <w:name w:val="63F895D018434441873EBD1B1F56B3CA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9F943816E3B4348911FD06C47F846D14">
    <w:name w:val="29F943816E3B4348911FD06C47F846D1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F46924AA57E44D39E393AAF2865EE894">
    <w:name w:val="CF46924AA57E44D39E393AAF2865EE894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4648E8825F1B413A8DDBADEFA73F93157">
    <w:name w:val="4648E8825F1B413A8DDBADEFA73F9315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B11A7F9F8D7A444082C994C5FAF7D7D31">
    <w:name w:val="B11A7F9F8D7A444082C994C5FAF7D7D31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35DFF80BF16402F80790AAB7EA913647">
    <w:name w:val="F35DFF80BF16402F80790AAB7EA91364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C45AC7A1FBD2484EAFF4299E06E2FC061">
    <w:name w:val="C45AC7A1FBD2484EAFF4299E06E2FC061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5AA3B232592E45E88D57F8B73BECD2307">
    <w:name w:val="5AA3B232592E45E88D57F8B73BECD230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345669B49EEE48638294FB446FAD76DF1">
    <w:name w:val="345669B49EEE48638294FB446FAD76DF1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DA93A1071F184F07846551FBE55CA7A87">
    <w:name w:val="DA93A1071F184F07846551FBE55CA7A8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08876879FF0468BA3D6A8629CED18051">
    <w:name w:val="908876879FF0468BA3D6A8629CED18051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DC9887F0704453DB2D3FF156787DC8B7">
    <w:name w:val="9DC9887F0704453DB2D3FF156787DC8B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6768F5562BFA4A6AA7D4434E2CD946011">
    <w:name w:val="6768F5562BFA4A6AA7D4434E2CD946011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9F05603833754C8AB7DF42448EA0870B7">
    <w:name w:val="9F05603833754C8AB7DF42448EA0870B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233EEA2FCE8A405DA7703252EC68217F7">
    <w:name w:val="233EEA2FCE8A405DA7703252EC68217F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F26B0D1F46814426B7D6374DE93BD1757">
    <w:name w:val="F26B0D1F46814426B7D6374DE93BD1757"/>
    <w:rsid w:val="00D25996"/>
    <w:pPr>
      <w:spacing w:after="200" w:line="276" w:lineRule="auto"/>
    </w:pPr>
    <w:rPr>
      <w:kern w:val="0"/>
      <w:sz w:val="22"/>
      <w:szCs w:val="22"/>
      <w:lang w:val="en-US" w:eastAsia="en-US" w:bidi="ar-SA"/>
      <w14:ligatures w14:val="none"/>
    </w:rPr>
  </w:style>
  <w:style w:type="paragraph" w:customStyle="1" w:styleId="0711AA8533064A3283AD32CBCBA0E4CC">
    <w:name w:val="0711AA8533064A3283AD32CBCBA0E4CC"/>
    <w:rsid w:val="00D25996"/>
  </w:style>
  <w:style w:type="paragraph" w:customStyle="1" w:styleId="E969722A057C4895A02727C720E95314">
    <w:name w:val="E969722A057C4895A02727C720E95314"/>
    <w:rsid w:val="00D25996"/>
  </w:style>
  <w:style w:type="paragraph" w:customStyle="1" w:styleId="A63F74B6A30A4B9191E6E1B6E0641732">
    <w:name w:val="A63F74B6A30A4B9191E6E1B6E0641732"/>
    <w:rsid w:val="00D25996"/>
  </w:style>
  <w:style w:type="paragraph" w:customStyle="1" w:styleId="89641B2BF65C45CCA7DD5364585C75BD">
    <w:name w:val="89641B2BF65C45CCA7DD5364585C75BD"/>
    <w:rsid w:val="00D25996"/>
  </w:style>
  <w:style w:type="paragraph" w:customStyle="1" w:styleId="7AC3E1A3943B437295D63643BA992EB1">
    <w:name w:val="7AC3E1A3943B437295D63643BA992EB1"/>
    <w:rsid w:val="00D25996"/>
  </w:style>
  <w:style w:type="paragraph" w:customStyle="1" w:styleId="67C61F5785BA4B7DB7A51BBDE1155FF0">
    <w:name w:val="67C61F5785BA4B7DB7A51BBDE1155FF0"/>
    <w:rsid w:val="00D25996"/>
  </w:style>
  <w:style w:type="paragraph" w:customStyle="1" w:styleId="0D12530285EE40D7917F901EFDF9F13D">
    <w:name w:val="0D12530285EE40D7917F901EFDF9F13D"/>
    <w:rsid w:val="00D25996"/>
  </w:style>
  <w:style w:type="paragraph" w:customStyle="1" w:styleId="64A07ECF9DAE4AE391CF8E7DDA52A958">
    <w:name w:val="64A07ECF9DAE4AE391CF8E7DDA52A958"/>
    <w:rsid w:val="00D25996"/>
  </w:style>
  <w:style w:type="paragraph" w:customStyle="1" w:styleId="71A8931F4CAC4A3CBE66C1F1A2902AE7">
    <w:name w:val="71A8931F4CAC4A3CBE66C1F1A2902AE7"/>
    <w:rsid w:val="00D25996"/>
  </w:style>
  <w:style w:type="paragraph" w:customStyle="1" w:styleId="1ACB14AF73564D09B78F0FDAC7A26BF8">
    <w:name w:val="1ACB14AF73564D09B78F0FDAC7A26BF8"/>
    <w:rsid w:val="00D25996"/>
  </w:style>
  <w:style w:type="paragraph" w:customStyle="1" w:styleId="1D8F7CB9DE264674A25C08311F275885">
    <w:name w:val="1D8F7CB9DE264674A25C08311F275885"/>
    <w:rsid w:val="00D25996"/>
  </w:style>
  <w:style w:type="paragraph" w:customStyle="1" w:styleId="89DB95BAD89D4829A8BBD784B5FBC542">
    <w:name w:val="89DB95BAD89D4829A8BBD784B5FBC542"/>
    <w:rsid w:val="00D25996"/>
  </w:style>
  <w:style w:type="paragraph" w:customStyle="1" w:styleId="18834AFB81D741A9984573FC6BEA1DCC">
    <w:name w:val="18834AFB81D741A9984573FC6BEA1DCC"/>
    <w:rsid w:val="00D25996"/>
  </w:style>
  <w:style w:type="paragraph" w:customStyle="1" w:styleId="EBCCA23ED6F04655A8496D0E7C130472">
    <w:name w:val="EBCCA23ED6F04655A8496D0E7C130472"/>
    <w:rsid w:val="00D25996"/>
  </w:style>
  <w:style w:type="paragraph" w:customStyle="1" w:styleId="3D03F0B0418E42B8ABD5CE6F8BE65D3B">
    <w:name w:val="3D03F0B0418E42B8ABD5CE6F8BE65D3B"/>
    <w:rsid w:val="00D25996"/>
  </w:style>
  <w:style w:type="paragraph" w:customStyle="1" w:styleId="EA9A048465644722B38B8BD9B7252439">
    <w:name w:val="EA9A048465644722B38B8BD9B7252439"/>
    <w:rsid w:val="00D25996"/>
  </w:style>
  <w:style w:type="paragraph" w:customStyle="1" w:styleId="ADF36CA3A319480A8807CE1975C350B6">
    <w:name w:val="ADF36CA3A319480A8807CE1975C350B6"/>
    <w:rsid w:val="00D25996"/>
  </w:style>
  <w:style w:type="paragraph" w:customStyle="1" w:styleId="1B82F241FF3B46249335F7D1DEF6BBEE">
    <w:name w:val="1B82F241FF3B46249335F7D1DEF6BBEE"/>
    <w:rsid w:val="00D25996"/>
  </w:style>
  <w:style w:type="paragraph" w:customStyle="1" w:styleId="D71737EF2F974D87A8DF2C4180618BCD">
    <w:name w:val="D71737EF2F974D87A8DF2C4180618BCD"/>
    <w:rsid w:val="00D25996"/>
  </w:style>
  <w:style w:type="paragraph" w:customStyle="1" w:styleId="933CF1910D7F414DB9FB5C18D8EF0342">
    <w:name w:val="933CF1910D7F414DB9FB5C18D8EF0342"/>
    <w:rsid w:val="00D25996"/>
  </w:style>
  <w:style w:type="paragraph" w:customStyle="1" w:styleId="FA97AC09BC7E49EE96E36BF1E89D4B0A">
    <w:name w:val="FA97AC09BC7E49EE96E36BF1E89D4B0A"/>
    <w:rsid w:val="00D25996"/>
  </w:style>
  <w:style w:type="paragraph" w:customStyle="1" w:styleId="4A1258A5887C466AAEA3BDF3A08C4895">
    <w:name w:val="4A1258A5887C466AAEA3BDF3A08C4895"/>
    <w:rsid w:val="00D25996"/>
  </w:style>
  <w:style w:type="paragraph" w:customStyle="1" w:styleId="5D97AF02D9894096BDC6DB1411D2F8B6">
    <w:name w:val="5D97AF02D9894096BDC6DB1411D2F8B6"/>
    <w:rsid w:val="00D25996"/>
  </w:style>
  <w:style w:type="paragraph" w:customStyle="1" w:styleId="A752D5EE09DF4C8A8B08B95503B2B774">
    <w:name w:val="A752D5EE09DF4C8A8B08B95503B2B774"/>
    <w:rsid w:val="00D25996"/>
  </w:style>
  <w:style w:type="paragraph" w:customStyle="1" w:styleId="7B7AA6EF0D274632BE49DC86CC7347D2">
    <w:name w:val="7B7AA6EF0D274632BE49DC86CC7347D2"/>
    <w:rsid w:val="00D25996"/>
  </w:style>
  <w:style w:type="paragraph" w:customStyle="1" w:styleId="84C90F46587E4FB29749E4D3227DE192">
    <w:name w:val="84C90F46587E4FB29749E4D3227DE192"/>
    <w:rsid w:val="00D25996"/>
  </w:style>
  <w:style w:type="paragraph" w:customStyle="1" w:styleId="7D4B9DFE297B4346A58E4696E59B8096">
    <w:name w:val="7D4B9DFE297B4346A58E4696E59B8096"/>
    <w:rsid w:val="00D25996"/>
  </w:style>
  <w:style w:type="paragraph" w:customStyle="1" w:styleId="4D98589C02E34F4494785B7B6C3013CC">
    <w:name w:val="4D98589C02E34F4494785B7B6C3013CC"/>
    <w:rsid w:val="00D25996"/>
  </w:style>
  <w:style w:type="paragraph" w:customStyle="1" w:styleId="5B8E39299D42445E834818877497AC1F">
    <w:name w:val="5B8E39299D42445E834818877497AC1F"/>
    <w:rsid w:val="00D25996"/>
  </w:style>
  <w:style w:type="paragraph" w:customStyle="1" w:styleId="E2E2AD24842447C788FEC93C862B86D4">
    <w:name w:val="E2E2AD24842447C788FEC93C862B86D4"/>
    <w:rsid w:val="00D25996"/>
  </w:style>
  <w:style w:type="paragraph" w:customStyle="1" w:styleId="A2353DE60CBD42DAACACA4260BC788EF">
    <w:name w:val="A2353DE60CBD42DAACACA4260BC788EF"/>
    <w:rsid w:val="00D25996"/>
  </w:style>
  <w:style w:type="paragraph" w:customStyle="1" w:styleId="F433E4BA95F54A54AF21BBE729DAD9BA">
    <w:name w:val="F433E4BA95F54A54AF21BBE729DAD9BA"/>
    <w:rsid w:val="00D25996"/>
  </w:style>
  <w:style w:type="paragraph" w:customStyle="1" w:styleId="5D56D82D939D450B9F196856D8693325">
    <w:name w:val="5D56D82D939D450B9F196856D8693325"/>
    <w:rsid w:val="00D25996"/>
  </w:style>
  <w:style w:type="paragraph" w:customStyle="1" w:styleId="95B3D7F1D27144E581B64CC8B63FCA15">
    <w:name w:val="95B3D7F1D27144E581B64CC8B63FCA15"/>
    <w:rsid w:val="00D25996"/>
  </w:style>
  <w:style w:type="paragraph" w:customStyle="1" w:styleId="5EF358C0BFD04926A017CF5794B6B7AD">
    <w:name w:val="5EF358C0BFD04926A017CF5794B6B7AD"/>
    <w:rsid w:val="00D25996"/>
  </w:style>
  <w:style w:type="paragraph" w:customStyle="1" w:styleId="47BC316BF1A84232AEDDD750050487AC">
    <w:name w:val="47BC316BF1A84232AEDDD750050487AC"/>
    <w:rsid w:val="00D25996"/>
  </w:style>
  <w:style w:type="paragraph" w:customStyle="1" w:styleId="599EDFA627BA4DDFA0E16DD3D14E86A8">
    <w:name w:val="599EDFA627BA4DDFA0E16DD3D14E86A8"/>
    <w:rsid w:val="00D25996"/>
  </w:style>
  <w:style w:type="paragraph" w:customStyle="1" w:styleId="6E56F3376A0B4BACAF529B2396AA4A3C">
    <w:name w:val="6E56F3376A0B4BACAF529B2396AA4A3C"/>
    <w:rsid w:val="00D25996"/>
  </w:style>
  <w:style w:type="paragraph" w:customStyle="1" w:styleId="AA3335C619AD49D28AC352189B7625F7">
    <w:name w:val="AA3335C619AD49D28AC352189B7625F7"/>
    <w:rsid w:val="00D25996"/>
  </w:style>
  <w:style w:type="paragraph" w:customStyle="1" w:styleId="0F6F3D8AC0094B6EA9D6335A78DAAAE3">
    <w:name w:val="0F6F3D8AC0094B6EA9D6335A78DAAAE3"/>
    <w:rsid w:val="00D25996"/>
  </w:style>
  <w:style w:type="paragraph" w:customStyle="1" w:styleId="FA4BD6223D8C4622B357D1D7899042D5">
    <w:name w:val="FA4BD6223D8C4622B357D1D7899042D5"/>
    <w:rsid w:val="00D25996"/>
  </w:style>
  <w:style w:type="paragraph" w:customStyle="1" w:styleId="7DAD5825E0284B748BA4A45E1EC1A7D1">
    <w:name w:val="7DAD5825E0284B748BA4A45E1EC1A7D1"/>
    <w:rsid w:val="00D25996"/>
  </w:style>
  <w:style w:type="paragraph" w:customStyle="1" w:styleId="A474BC11A48C4A2E9797C6FBB9CDD98F">
    <w:name w:val="A474BC11A48C4A2E9797C6FBB9CDD98F"/>
    <w:rsid w:val="00D25996"/>
  </w:style>
  <w:style w:type="paragraph" w:customStyle="1" w:styleId="86732C89589246569C4BEA19EA856371">
    <w:name w:val="86732C89589246569C4BEA19EA856371"/>
    <w:rsid w:val="00D25996"/>
  </w:style>
  <w:style w:type="paragraph" w:customStyle="1" w:styleId="1D601C63773B4FFBAF2AD6A6150552EB">
    <w:name w:val="1D601C63773B4FFBAF2AD6A6150552EB"/>
    <w:rsid w:val="00D25996"/>
  </w:style>
  <w:style w:type="paragraph" w:customStyle="1" w:styleId="87A62E45B5F04722B9D0409218BAE792">
    <w:name w:val="87A62E45B5F04722B9D0409218BAE792"/>
    <w:rsid w:val="00D25996"/>
  </w:style>
  <w:style w:type="paragraph" w:customStyle="1" w:styleId="29E07EFD99CA41C195B11BDAE950FCE4">
    <w:name w:val="29E07EFD99CA41C195B11BDAE950FCE4"/>
    <w:rsid w:val="00D25996"/>
  </w:style>
  <w:style w:type="paragraph" w:customStyle="1" w:styleId="C899B848CC094F52AC8FBEC2DFD76579">
    <w:name w:val="C899B848CC094F52AC8FBEC2DFD76579"/>
    <w:rsid w:val="00D25996"/>
  </w:style>
  <w:style w:type="paragraph" w:customStyle="1" w:styleId="592255D96AC342479F655A2643F13BBC">
    <w:name w:val="592255D96AC342479F655A2643F13BBC"/>
    <w:rsid w:val="00D25996"/>
  </w:style>
  <w:style w:type="paragraph" w:customStyle="1" w:styleId="79EF1D319E4842AD9D28466F4F6361D7">
    <w:name w:val="79EF1D319E4842AD9D28466F4F6361D7"/>
    <w:rsid w:val="00D25996"/>
  </w:style>
  <w:style w:type="paragraph" w:customStyle="1" w:styleId="D98CEDA9FFA845759D6C51A600CA13DB">
    <w:name w:val="D98CEDA9FFA845759D6C51A600CA13DB"/>
    <w:rsid w:val="00D25996"/>
  </w:style>
  <w:style w:type="paragraph" w:customStyle="1" w:styleId="F8208146D2C44455BF6337A03C84415A">
    <w:name w:val="F8208146D2C44455BF6337A03C84415A"/>
    <w:rsid w:val="00D25996"/>
  </w:style>
  <w:style w:type="paragraph" w:customStyle="1" w:styleId="4CFCDE98BD44496F8E89EB96AA317B90">
    <w:name w:val="4CFCDE98BD44496F8E89EB96AA317B90"/>
    <w:rsid w:val="00D25996"/>
  </w:style>
  <w:style w:type="paragraph" w:customStyle="1" w:styleId="6DF8010ED938441A859B8E98B3278F65">
    <w:name w:val="6DF8010ED938441A859B8E98B3278F65"/>
    <w:rsid w:val="00D25996"/>
  </w:style>
  <w:style w:type="paragraph" w:customStyle="1" w:styleId="BD176002BB474FF9B9221BD2CFFC1D82">
    <w:name w:val="BD176002BB474FF9B9221BD2CFFC1D82"/>
    <w:rsid w:val="00D25996"/>
  </w:style>
  <w:style w:type="paragraph" w:customStyle="1" w:styleId="4A51A2EFA2264F03A2268127E3F5CB99">
    <w:name w:val="4A51A2EFA2264F03A2268127E3F5CB99"/>
    <w:rsid w:val="00D25996"/>
  </w:style>
  <w:style w:type="paragraph" w:customStyle="1" w:styleId="200BEF12CBA0483499F1936AC17E78D4">
    <w:name w:val="200BEF12CBA0483499F1936AC17E78D4"/>
    <w:rsid w:val="00D25996"/>
  </w:style>
  <w:style w:type="paragraph" w:customStyle="1" w:styleId="BBE4283259B74557815045CC9DF0ADC6">
    <w:name w:val="BBE4283259B74557815045CC9DF0ADC6"/>
    <w:rsid w:val="00D25996"/>
  </w:style>
  <w:style w:type="paragraph" w:customStyle="1" w:styleId="88D17B16E7CD4717AA6A27570E39F61C">
    <w:name w:val="88D17B16E7CD4717AA6A27570E39F61C"/>
    <w:rsid w:val="00D25996"/>
  </w:style>
  <w:style w:type="paragraph" w:customStyle="1" w:styleId="6084FE9CB65C4700A30E9F2AC96B24D1">
    <w:name w:val="6084FE9CB65C4700A30E9F2AC96B24D1"/>
    <w:rsid w:val="00D25996"/>
  </w:style>
  <w:style w:type="paragraph" w:customStyle="1" w:styleId="4443C31B30554F9995B048730236D746">
    <w:name w:val="4443C31B30554F9995B048730236D746"/>
    <w:rsid w:val="00D25996"/>
  </w:style>
  <w:style w:type="paragraph" w:customStyle="1" w:styleId="D049387C644C4503B68C62B091FD4AE1">
    <w:name w:val="D049387C644C4503B68C62B091FD4AE1"/>
    <w:rsid w:val="00D25996"/>
  </w:style>
  <w:style w:type="paragraph" w:customStyle="1" w:styleId="C9B71E1C35454A57A0401559D73DC591">
    <w:name w:val="C9B71E1C35454A57A0401559D73DC591"/>
    <w:rsid w:val="00D2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Riyad</cp:lastModifiedBy>
  <cp:revision>381</cp:revision>
  <dcterms:created xsi:type="dcterms:W3CDTF">2013-12-23T23:15:00Z</dcterms:created>
  <dcterms:modified xsi:type="dcterms:W3CDTF">2026-04-23T09:35:00Z</dcterms:modified>
  <cp:category/>
</cp:coreProperties>
</file>